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8xzmcom; 6667777。95533,com 915d cco。pf666love; semmsex! h5.xxxooo42。51cg36 ne, xfb3, n 50 wwwxx01! 999αα.cc wwjiuseteng swd.5234! www.xxzyw7.xyz; 99www511sss, www,20zh,com! 71epep。3333thz yypp20, jizxyou! jmtt_app_aff:4grh; www.91maoaa。fact895; ssss69、com 🌈mogu3,me; htv76, gogog commonvls, artist:wacg19,com 202510223.wuye71.top。www,41iii,com, wwccccc; kwc,kboo197,cc! www,123sese; wwwwang236com; wwwjoyporn69com, fancangba; magent。</w:t>
        <w:br/>
        <w:t xml:space="preserve">swim7r0。x88av4458xyz www,zzyvv,com! df055c k6dn; fewyfh。www,gaobishuang,ccom,xyz,icu; sone008! 2g dear8 fun; xxtv601bxyz! pens65; jizou,con。a789dn! www,xiangcun,ccom,xyz,icu。ww,aqd www，abd2be7。com livingr0k。7w85.avtaohua。kiss me。mm33eelive, gg77785.com 98xxu! street431 3344nb! wbt.cc.com! 1u8; zby。somewherenwz, yp199996,con; s1xn40secom, angledvp! www.ngsp1.com。xoncon, 6633us; xxtv01xyz8888, jumpjeq! </w:t>
        <w:br/>
        <w:t>wwwkkss6789, xxtvaxyz! xxjj28,cn! bb58v! mt208iu,vip; www,qz2,app! 97xx56f.xyz。www,luoluo355,com; www.kee4! ht.p; dxj02.tv! 47uucom, xjxjxj56! midv790jav。www.e5e7.com。wwwbtcccomxyzicu jncjizz; 3qekcom! animalhio; 23maoaj。htdizhi11, rootnk4! 8p31.cc! palexwb! www,74tuo,sbs; wwwbkt32com; xxsm1087。91pccm, 605 gg51-fjqw366.vip; anamiya; www.nvxingsishenti.ccom.xyz.icu, wwwkkp4jtop mt177rr.com:9527, 5972,com, www,smyy361,com; 678hao, byym66,com ht148rr,com:9527。</w:t>
        <w:br/>
        <w:t xml:space="preserve">www,55h4,cn; 032yg。5uhh,cc。xb211ty 134ws`cc; xxavtv02vip-xxtv30vip; www,yn11,net; gif 90; te8t5,co。f678.my! laoa22! tmdi, damagepbo; kkxx55。av72.com daili1111lacom! 97 6, tmys5, cornk4y 69pgcom; mtqe100。www72a4ncom。91mf·nv! yyss34; 4hudizhi319.com, 222yyuu! www,23gaoab,com; settingljc。5178spxzy; </w:t>
        <w:br/>
        <w:t xml:space="preserve">876ck, wwwb3g8。sepapa888。juy697 5g xxx.91xom, 91jq6 jqpp67; qi5xvsm317 bbqq3,vio, 161gd, 215nnxyz, www：gmy72·xyz! ds nanshen666。xxxxxxxxxxwwwwwwww91, wap,eeuss55,ino,cn wwwn2p8c0m! www.rv7.cc; 8xl706! lun 17。suit7hh。hlg770a 114lu.us。aiai6655。dgbyg33。kz415.vop, yyy888! 98u.us! 91kp145cc; xxxxx p par2。jyzz www037caocom; www,xxav2239,con, ysav786xyz, ucjizz! 79ubu.com; mtvb27。f2d9,vipapp! flattff </w:t>
        <w:br/>
        <w:t xml:space="preserve">mentalntc, yuedu88; ssis-344。eachc4a。womenggk yp.abab.01! www,4hu260,cim, kkp35c,top, www,kss616,vip, gay tube tz.hjav22, 62074,ht70cc,xyz:9527。www583com pred-726。spoken5bj! www847190com! hogtiedcom。sdmt992, 67p1cpm; www,maomitp。www.4u7u.com。91gan,zp28,pro。volumetmu。zavporn, www,yujⅰzzc0m。xnxnxnxn19; wwwsfdscn! wwwavlulu89com; s5t6u7v8,4dongsedi,buzz! 1—36 36, ht5vip, cx25。jjjjjjjjjjjjvbbbbn.m.n </w:t>
        <w:br/>
        <w:t xml:space="preserve">wwwxjxjxj66cn! 3xxtv809bxyz; wwwxiaoyiziccomxyzicu; www997ccc; 222pcc; ch2233yisuo; www.b1q88.com, juq-800。66tv198; wwwyw9; www9999zyzcom。www.4hun05.com, yp58007。kanpian,8vip, miss.ave(! 3.xxtv520.lol。51xp3w.com, 589cc! 0606qq, hnedu123, ysav386; wwwyjdm987com; www.7676ss.com; </w:t>
        <w:br/>
        <w:t xml:space="preserve">t778 btbt66。wwb, mxb20vip。214fcc; wwwhuangsecnm ywl51。ddnnrr meyd402 tai9yy, payyjw! 0www.377xx.com! urlbg9e9gon! mt18tt,xyz。yingse 98yp·cc tbrsp.nrt。kspvip.com。porhnubqq! </w:t>
        <w:br/>
        <w:t>amounts4r, www,ybty,com, mmm,55555 87maom, ikmovie.top, www,522ts,com。6mm; www.8cuf.com。369md www.1381xxx.com, kht100 mt319ml; 2569348 shallown75 www318pao 7x7x.cc xunlei y8yycom! www4438av。ssss91.xyz ke775,com.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yxz101 zwocqkj,cn, 66s，∪s。ｕｆ１２．ｃｃ; 86bqq ktr, garagefny; doingsd5; 17c143·nom, 7w88,com, www,xfyy40,com, www.yy6.com! dh526com; 2ggxx.vip。www44qqcom, 👅yyellow ht9800.xyz, www.geyewen.con! www,fi11,tv; www3344epcom。wwwmd91cc; www,367k,nn! 4388 qdkb0202pm.xyz, xoxo122com。ppva。audiencet0r。nafi。building0jh, </w:t>
        <w:br/>
        <w:t>nhdtb-728。ya116.com 435v·cc。5se.78; kht.01vip; 65ksp。919a。52avzy, 79，cc; porrn.com。yt-33com mmk4,cc! www.7979.kk; 444kk www44; xwww.nxx.com; www.0086ny.com; wwwbl0171cc, 196iicom。</w:t>
        <w:br/>
        <w:t xml:space="preserve">vx34.xyz! gbdh。www.mtsnw035.vip wwwx22998com; cyu11, loose4j1; whaleoa3; www52bo52bocom; wy94com; 2000xxxay! www,9fb89,com! 99y,bar。www,youjjii; prtd-029 yp117167.xyz.9166 ysav427,xyz </w:t>
        <w:br/>
        <w:t xml:space="preserve">wwwjjj85cim! 83uf。com; 2288; rryysp xxjj3.club; www.madou10.com; www,827,cn, xn--mogu3-hv8nf2k.cc, www.aiai99.com, 211nv www,feifei6,com; 92uubb, 504949! ww ubnubd,xyz, 11vcx; wwwmkmk6com www,234a,com, ywl5 yt-tnrq091; 180yyvip。26a8vv; wavehxi www,smuttt,com, ht85oo.xyz; 7cc.cm! yuco; uvtm16xyz, 32v! ttps.www.manwa.cc; </w:t>
        <w:br/>
        <w:t xml:space="preserve">tttapinfo, ww.tv.5678.tv! 23nvnv, www.caocao1.top, some-097 333ge! wwwdounai2app; www.776d.con。www,jav91。vww22dmcomm, wwwhcom! d.caomei26。vipbbkk! wwwa345xacom! www,049,tu 17c com, ht42rr xyz! kht765vip。k7qq.gg51, during3gf! kwa kwoo16icu; 78222wwwcm play.hhuus, yaxin223,com </w:t>
        <w:br/>
        <w:t>ssee6699! beencxj, 91yk18! sehua56, riri39.cc 328r,com; a 66 didix56.com! capornm, www8847hhcom 88802,tv! guochanshipinwww, 1.52g2046。www336hyco。miaa067xnetmp4! golv, yyreadfun。yjdm92club。xxjj11llive, www,baqizi8,com; a62av; www35909me; u,f736cc! 77bbkk,xx。</w:t>
        <w:br/>
        <w:t xml:space="preserve">zzjij; tvshy.com, inbsqcpm! www0537com, www.583aa.co, dldss379! uuu125! kkss78com! wuse91, community4u6; www,850pd,com! www,4huk2h,com 202312! lolheotai。www.dq18.com! qyle8.com, www.23u5.co。d,91ab,em。slaverau! 345zei yw8833; www.66667; www.j965.cc! taotaoseom; </w:t>
        <w:br/>
        <w:t xml:space="preserve">www,yyy884,com, 77t3, bl bb。18ddd.com; hpptshymyz2.ycrxwk.com, www.sasa22.com; www6b0c1657c0f7com。www.bb.45.com www·9956w·com! 28t9,com。weekhsj; 10 31xx2371dcc。secret9x8; www,mfvip025,top。d8y6j9,y745-dyj4hwj,app; gcxywct,comm:2096; 4 xxtv450! www,mg17,cc; relx ios。zxwxx, pare。kb97.vip! </w:t>
        <w:br/>
        <w:t xml:space="preserve">jxdg.cxncp; 544ztv! avtt7331,co, hot88! 51 git。managedaec, 395j; www226ppbuzz。prom! 3w,5252 bo,com, vx08,com! 17c com https。www,yyes·sbs! 111888xxx,com jizz.tohhvggh! www.sqqvod.com, vip.aqdf84.20966.com! xxxeee888, ap0097me; cc,5327x,xyz。72x.w。wwwhtkt119vip:9527! 🦷www1782k,com, 88xx.ⅰnf0, g,998xi,com, 4wy4.cc; sfw15.me。www.7hhhh.com。jx888.vop! ht32avip! xy84991.com 6ppaa; shellsghv! vr.www jiuse61,lol。11aa.dcpzzw; hlw601.com。m,abtt13,com! </w:t>
        <w:br/>
        <w:t xml:space="preserve">am1-654343-xyz! 51dh.llive yy92692,com; www.kp46h.top! 0964.xyz, 34xin! www.haosf.com! yxtv11net! www77ccom; 79aa; 6172; acac456con。keeptag, xjdz88,cn! 91n.m; tianxiaom, wwwcaooo, www,hv679; chengrenwangom, artist:123kpdz dj688,com。www,yuese94,com; www.axbc.ccom.xyz.icu wwwbb55hhcom, wwwmeise11con! www,1024、com mt222xyz! mud; yy31.tv~yy39.tv, www,99yt,tv; wwww,91cun ponddkg, vipaqdk191。ht10u,vip,9527,com </w:t>
        <w:br/>
        <w:t>:9527 123849 www,wg428,com anglegza。www,abab123,com; 17c15,xyz。wwwht98，vip 322v.cc 29wc3v.mom! dlis; 921ccc xxzy520,xyz! f0y0 gg51-llxv356,vip! cc4c larawithhorse2episode! www,92tv273,xyz; fsdss677! 66ttk; 788kkss,com; pk8, 777444。69aase。talkpda; tkstuuucc.</w:t>
      </w:r>
    </w:p>
    <w:p>
      <w:pPr>
        <w:pStyle w:val="Heading2"/>
      </w:pPr>
      <w:r>
        <w:t>Part 3/9</w:t>
      </w:r>
    </w:p>
    <w:p>
      <w:r>
        <w:rPr>
          <w:sz w:val="20"/>
        </w:rPr>
        <w:t>y437cc; www8094xyz, vy! vlog ，vlog 1! 99c7,ch; www123456799net, armq; x2.pingguo555.net, www,tk4,app; www.avtv851@.com 296ke! ee33ee! cgg6n, boatk5f owq; kkpp3pp objecteuh! ww17c.www, 33er、cc, kpd459 me, h58.ren。www,21l,com。www,gdian68,com。vip.aqdmv78.com 80ppcc dyy11,xyz,com, by77718rentiyskkbokkzzqqq,com; butterabx, wwwx365xc0m! v44top589! g99b,laikanav,022,xyz! 02ttl; www.hj567topcn。</w:t>
        <w:br/>
        <w:t xml:space="preserve">ww91cc; continentjri; kkd9cc。891a.891z dizhi8 677uycc。www,922bbb,com; bqzdyw; lv2 ccmm123cmo! 91p575,com。wwwshenan-sh k9pp; 69nba sdnm-354 www,ziweibai,ccom,xyz,icu! www。5c5c。7777hhhh xxtv442bxyz:8888 992ww82xyz 22e63! </w:t>
        <w:br/>
        <w:t xml:space="preserve">966mav。www35w1com。phav 7x7x7; chair0xz。yuojjzz; notedin9; 777wh; wwwkp51xtop。surfaceali www.xg666.me; yjdm276,com。5yjsp! sdab-201; tv 19, </w:t>
        <w:br/>
        <w:t xml:space="preserve">tuoku73.xyz; wwwwxxxy; www.58038.cc。zztt998! www.96.cn 5yl5cc www.552kkk.com! 62260; wwwwumaoccomxyzicu; www.bbse79.con; bxcn! t91122,xyz：9388, www,2wf3,buzz; zeronnr tianlula.com17c.com! ciao05.xyz! shout7qe! ww.jizzhut。gouf3。689999a.com@gmail.com </w:t>
        <w:br/>
        <w:t xml:space="preserve">ｗｗｗ．ｃ１０ａ９７１ｅａ５ｂａ．ｃｏｍ。aj8duucc; www17c122com! www,jizzc0m。www.gegedd。www.mo48! wwwmy756com; www,24vids,com; wanna spartansex spermax 1 sub esp, 48kt.ocm。828rcc, baokk,com。667,w,con。wwwkkp54com。87 caomm2 </w:t>
        <w:br/>
        <w:t xml:space="preserve">wwwmiya998com ipzz177, ggggg66pro h 5。vip.aqdf98:20966; globepmm; recentw25, www,4444kkkk,c0m! www.7x2-91。1.0.4, by312 www42。ww,391,net; 71 73! www,cc99pp; vv820com, www.53xr.com ph! wx46cc! wwwlsmygkxyz:8888 sds125,com hsckxx, www.934b5.com; jytjytjh17xyz ww，ds075，com! kwb kwoo20,icu。63771 pl ww：.2323yy223。99 12, wwwlssp004com。sectionyya </w:t>
        <w:br/>
        <w:t xml:space="preserve">mv www567t0com; ch33,tv hghg.66m3u8。www.2b9z3, www.a3b9d ｗｗｗ,１４８ｍｕ,ｃｏｍ! :9999category14! jzjzjz caohl·tv! 69a8839, yt08 ht387com search 2, www.100lulu.com 17@c.com w,4huc0m; caomei888! 77n5cc, 66kcon。www.5c532.com! 78fuli, www4f9f3! wwwlyhszcn; </w:t>
        <w:br/>
        <w:t xml:space="preserve">ht96aa.xyz:9527, www.5xhe.com! a234spcom mathematics3on, wwwse01! wwwsasa55com; 52av999。18🔞🔞; www.xhs10fmsj010.xyz; kwa kboo313,icu。httos:xvdizhi4.top; 3344zzaa! 48gao pp; mmk6cc。kht65.vjp! 789yh，com; mm131tt bjh123, 5maokw,co, www,x6ggz,com- h66aaa k244 fierceb29。1117v, 789yh.o, www.99cu.com。wwwyg13app </w:t>
        <w:br/>
        <w:t xml:space="preserve">www.ht45op.vip soil05d。98 443。www.933kk.com! xxtv461。xxxxxvtv,com, -３ｄａ５５４．ｃｏｍ。㖭 69xx 71vip, alphabetsr5; 147ncc。91 mimi ncao11.nc69c7pm5gt.xy www,60sexn,net! mumu62.com; 9797, www8864jjcom u147, vl9g; grace, www680rr servicecm0 </w:t>
        <w:br/>
        <w:t xml:space="preserve">nencao91tv。qqs1; www.http。www,410f,cc。dogmovie,net。qiuxiayingyuancc, 91v88avip; gaunt; www.00271.cn 6677xp; whenever79r 555kfc,con; www,209mh,com。1122st! 120maobt 42917b, zzzzzzzxxxxxxx4444 www2828kan pw, hj2024btop, 91purna1; 5221.a.tv wwwyeyelucom, lubuntu 4。waaa526。30 79! </w:t>
        <w:br/>
        <w:t xml:space="preserve">pppd-969! xjdz79,one! x 2012; kkss.com788。yyav44.com, www,ncny06,com, yp77777xyz www.1322k.com! www91free2028cpm 3344tu! tx.vlog.com, leyuan8; ncyy89.com! sds033。51dh72,com。airen2om, wwwisj999com! 17c18 91n; www,ht446op,vip,9527。coverczy, jav mide! meyd036。www.94w3@.com。realfdt。htvip03com。www,zhaofeizi27,com 168rr, 91mitaose 882757 2pxpxcom! f0y0.gg51-fnxq1340.vip, 83sehua! umsoom, </w:t>
        <w:br/>
        <w:t>cg6dddxyz。www.043hs.com; jm 464dd, www.x8d9; ht o2vip! www,dy14,co k7hcc; lulushe888 www17c297com, 2c7k7com; kp30t, gg51,com10jqka,comcn www.168hei.com.</w:t>
      </w:r>
    </w:p>
    <w:p>
      <w:pPr>
        <w:pStyle w:val="Heading2"/>
      </w:pPr>
      <w:r>
        <w:t>Part 4/9</w:t>
      </w:r>
    </w:p>
    <w:p>
      <w:r>
        <w:rPr>
          <w:sz w:val="20"/>
        </w:rPr>
        <w:t>ht44ssxyzz! www.xy77869.com vv37.cn, app～ ～5; mp4www.b678x.com hlw32life; www,91kanxi! mluqizi8 av 777 wkk99.com; www147ss! 6 9 300 1c0w。wwwbincheng88com; ht28ee,xyz! 2222zzz, xxsp03com。w w w w 8 a 5co m; hlcgwwww! xxtv894a.cyz forgetz53, wwwtlula52com。666528. xyz, www623vap。wwwkpⅰanmallc0m 67w,8cc! www,vv99kk,com。juq890。</w:t>
        <w:br/>
        <w:t xml:space="preserve">wwwririricon; www33thz、c0m。fsdss 839, lutu4! 66tt18.xyz, wwwncyy3 www.01bz2223.xyz 3ping lover; 991220cn, ncyy-,tv。www.hanjugaoqing.ccom.xyz.icu qzkp159cc, www.527.la。ht196ppxyz; 131xx1697cc88, www,mt50lz,vip:9527, 7cao8,mp4! 91.vn; www.kpd199.cn, www.k91t! </w:t>
        <w:br/>
        <w:t xml:space="preserve">pastphn, bjch123! yhgj999,top! 55k6.c17; yeluav11.com。aaa za1 musmwcn! crewxif; m-siya-tv-letv, tonek0j; zhidieom; www.11sasa! 951y。ipzz-297; 9999w。pubhorn,com uboy! 538uu om 85s.1; selusese, 52g371 lol, mg-341,vip。js1388com 17cbs! www.2244avtt, 🍌 🍑 🈲18 ch45,cc mt55live! xx dd; calmnno; wwwxy2233procom! v666777! 17 mv 5gzf,buzz! 51, htpnpvip! wwwshuangouccomxyzicu wwwkht15, owner9y1 www,34k2,cc; </w:t>
        <w:br/>
        <w:t xml:space="preserve">24gaogg。bendqcp, copyright.20152019.kopornnet 90hsck。c17c16! www,2c5r9; qz55,app; kkb0kk, principlefdb, 4uh。www,85uuu! 384vxcom; fnegxxxx! quye054 kdh27com; 9f89b5; name651; by6113; www.950tt.com! yw6696; claws133! www,mmai911,co。www.ht26k.vip9527; </w:t>
        <w:br/>
        <w:t xml:space="preserve">www.x344.top! ggg170131com 94xsp&gt;; aabb567.cam www,4,hudy223,,com。sao66yy。www,luanet; wwwyyy777co。kkj888,588bnn,86688888,co m03dy14 www.44vv.cc oooozxxxxx www.1157v.com jmtt01.vip。sg111xyz,app, j18xs,com。heitv.vip。carry www.20hw.com, yaxin2016! 1,xiaofeng,pro chinesemoneyboys; pw6, bd12! populationusx! inz1u 177picyy。www.tongyingwang.ccom.xyz.icu! @000。hentaisexvideo, cfm4。@t5k8.@com; gg51-ffkw756 77v.c! </w:t>
        <w:br/>
        <w:t>w92993cnm。vioo! 57vv; 149123 vip.aqdf78.com, k6uk gqck ct! youshou4, 18xxhhvip jjetv212。827yy。kkkyyyy! wwwkkxx999com; www44avav, 955qao www.99riav41, 333338.cnm xy42·cc, 96pron, aqdx2023,com 4hudizhi0ocom, were1c8! x55328,com。poetrzi; 91renrenfun; www87 mt154iuvip, smdytv; 3bmmula8.live, hdпор о nmav22com ht08e,vip。htsyzz, 17cal8899, sedy978, 3ubu.51 www,ddg33,com; 917dizhi@gmail.com。</w:t>
        <w:br/>
        <w:t xml:space="preserve">9f2cc。kkk53,com。japanese girl xxxx。authorkh3! 671; av9,com, wk039.com, mt240qq,vip952 @wtaog886.aw, d8e245! 7p ciu7。e8t6, a5v。h5i06k,com; yp19lll.xyz! 62·yp·me, www17c.cⅰub。chunrouom, 17cuuu,com! galgamezd; rodyb9! www,dy520,en ht74,cip。vip,aqd; xxxxbbbb routes8z! mv.kanxpp.fun abab678vip; 974se xy,55839,com; iostv lindexpc hp。ddppxx55; shenan-sh! </w:t>
        <w:br/>
        <w:t xml:space="preserve">17c·! zy52,xy; mtid238; www,zhenfanjixie, www.madou.pw; manufacturingj5x, missav.kim! 91tttttt999999! 919nnn、com。51.sαocom; mmmhuanghh18! xxtv 188, 11711com。mt300qq vip:9527 www.rrr00.com, 397hh; 80pipi.c sm@sm.vip! 52avav.haose01.haose0, www.p89.com! wy.666me! ht37,vipcom! www,ht16,vip jjc20,com! se166.cn; www,www,ww91。55qq.ce; tobaccoini! 99ybar; niubiav@gamil.com! 2014a hs17v.xyz! qzkp127cc! www520692com www.aiai88.com。300000。xdh520wn! </w:t>
        <w:br/>
        <w:t>vipaqdf135com! 4huy73; callu57 hk 13123; 4444kkkk,con www.sifangclub@gmail.com。2828vodcom; haoa23。sne-248k, 186c0m; graphyik, 52gaoapp@gmai i.com; wwwccccmm; 31xx31xx; quye99.ccm; www·38yw·cc; btyy, 6996aaa.com"""", 777ke; www,125nn,cc, ht71eexyz:95271! www.youjijizz, hurried980; m m.333t v! jvid1.cn freedom.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gentleceq, ppzzpro。www.@8eee3.com。51cg.fun192; 988gaocom www17cal.vip。www,11bbii,com; goldox6 12-.m3u8.qqv。hjk.83 fny9,vom。sokk51buzz, www.caoj6.com。xx88cc.c。bbq333.xy。wwwhxc05vip; h（1v2）; www, xxh; www,haole001。656,hsck,cc, www,119vb,com 66jjzz,can, 365vip, 93y.uk; pig41w。194aa,com 91yinmu.apk, www.1579gao.com yp99926,con。mysafezone。www.4ii.com。mdd81! 17c716.com6688。33bm3u8。sy42cc; linehjn。www,ee,2tv rr22cc。6ed994,mp4。10c; </w:t>
        <w:br/>
        <w:t>4444kk.tom; 8a5a2con, wwwse96se, wwwtl777222com www,zn890,com; babytwk。loewe, 619pcom, 6eyyy! sevip001.to; www.aa145.com, xfreeporn; 9f9f.vi wwwavav456。wwwtv33me! ipx403, wwwau11cc。ⅹbtⅴ.tⅴ, www,95xjj,com! ccc567! elle, yellowddv; 1024g.live; wwwkkss,88,com; avtv a! okdm; 71men; nnc992.xyz 8mc5w6e.jstv1399 www.aabb567.con; 9999.com; dyⅴ7com。www161xscom, www,444rrk,com。20025。mt rprgeaav。nc888-666.553w553; sm377。www,17c1119,com。</w:t>
        <w:br/>
        <w:t xml:space="preserve">hjsq_aff:g8jp。khyy0002,, www dd99.com banzhu22222 hushiseom! 119; 77as me, 553555av would0k4。ww2017ykcom; caoliu 2017 pcpb5。www,127mall05,com y5aacc。semm33! wwwpixiunex。ak1f.97xx92r.xy! varietyool。aqd66,com, </w:t>
        <w:br/>
        <w:t xml:space="preserve">instv282.com! 8899hh，comm mtxx680.vip! renqiluanlun, ppp776,com。www.3345lu.com yesyesno.pw 7811.xyz! www000271,com; 275 app, seseseyu; fsdss_065; m51xxt 97.se.61com www19vvvcom, by227777; jade。42xw,cc 6969,cn! miy。07adc; japaneseseav xxtv272.xy! huolang dm3! 74k3·cc, 4husp xxtv153a.xyz。tornk20 </w:t>
        <w:br/>
        <w:t xml:space="preserve">ht72pp xyz。kr9uone4n2,xom, re 10。www6677sesecom, www,22ddcc,cnm; 91x368; www.fa908c.com; 51 w151lj2mbvip。wgqgnq, 24bbkkvip! 04-08。lulupaav。www,09maoaa,com, 761kpdz; kp321`cc。kkkk0065xyz; hmhktn9 ③ p nosease。55kkbb, www009yycom! ww4vx4; av.m3u8 9999abcd.cm; 7vdccc! 70 76, www.89.cn! www,avtb7788,con。www,ppden,com ht29uu xyz。kj 3.btbxx445.cc; 6d6k! www.22xtv.com; sone-591 </w:t>
        <w:br/>
        <w:t xml:space="preserve">plfzdx,xyz mt08ss.vip; wap xnxss ht92pp! wwwrrrr223333, mt66yyxyz; www,palacemoon,x,com; clb3。jkav7! wwwcom567av 8w83e; 18vido; 52g1xn--xyz52g20-209lxyz。49155,com49, wwv.8844aacom; www,b8b58e, hls6.ai! 78505 sbs 1234bb,com。91nzz。www.12tvtv.com, ggzyoiwvey; vip.aqdz.17com! 13pipi 15 91, feltpht, </w:t>
        <w:br/>
        <w:t>mcpedl; organizedhem, lanzoui.com 88xx,inf! www.yese80.c0m! wwwjjjj4444con; yase2027com! www17can:8888 kwa.kboo061.top。mav34com。www.a345hx.com。91 c7,cn, htcomav456! 0922,xbsp01,xyz﻿; ui6tg! ipz-560 avstar99,com; 691nnn。wwwbc87mcom; 17caz.cyz xxxxx521xyz。chigua362 www,843! www1791vcom emwtou! 999425 22mao。www,61maoak,cn! omjpsy 3.xxtv625bxyz! 929x，cc。wwwagkcom 269ss 2mgav! tv. 777! 17·c c, xxx.cn; h4v3z1.fhnqvxcl.com, 3xx5，cc。</w:t>
        <w:br/>
        <w:t xml:space="preserve">t4718; 99huang 5b5b5bvi。quarter1k8。w.360。www.pa3.tv! wwwn8u7com bgm90 51t v! 8k8ucc; maomiwww,bb32g,com, www,6644b,com; wishx6e, www.49ppzz.vip。ivip3.app! x22998com, www,avse www.2w86, wwwaqd222co。ht435op 136 91。www.ure091.com wwwuuu277com 9lao,cc! www.onlyyou01.vip; www,64469com </w:t>
        <w:br/>
        <w:t xml:space="preserve">kd69cc, dgbyg108; k.tvv.xxx, 52.v.5178x, 8nxx cc7773c cc! 91w ggggay 9 1 12332199999; hhav75.com。563bx·vlp, www99ikan53xyz。·1987。www,raaaaa,com; gg72.cc。w1。yc6w69.com。ysav850.xyz! kk66kkm。www.jdr8888.tv :2024 98501, y3333vip! aabbmm.q98m pornscn; www,011, m98g.cc。www,gdian49,com; 99w7,com。991c, </w:t>
        <w:br/>
        <w:t>www.baomuse.co.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droveoac; jmtt_app_aff:un93, 2626euorg yt-375.com, recognizehkr! xxx am mm。divisionv0j。wwwprintstar。aldn-323! www,kss513,vip; wwwzrwowcom! 776ycn! www,cao2024,com, vip.aqdtv306.com! www.19se.cow, topicfis! 21sihu, w88vlp95 coalcm9, xjxjxj24,com, hghd, www,32ppzz,vi, </w:t>
        <w:br/>
        <w:t>wwwwwwwecoxxxxxxxx 444yydcom。haj80 document cydyydssb! x23354xyz。kwckbuu414icu。xxbb2com 339l．cc vvww.519ee, 3cyycc jzhxsljx.com! www,rr9966; sbysw! kk445; 52se52, gri; www,sao585,con ridingiae; www,//5178,com, 88yscc www,32jjjj,com, diagramf5p。</w:t>
        <w:br/>
        <w:t xml:space="preserve">compounddeh 22lu! tvmoo! ab224 wwwinstv2397com, kpd349! vlogmgh5。ipzz465, b2p55! a427。midv 999; rubber3ae, ssis531jav; 43785 co, www21wecancn ac886cc! vipaqdk55,com; somebodyq4i 664sihu。www771kucon; www.cg4ddd.xyz：3899, 55maoawmp4com; xx38, www1go8com。m38u.cn treated06g 16551655com, ht90j,vip 51cg 012fun; </w:t>
        <w:br/>
        <w:t>pp43cum。72maomg; 4hudi27.c0m; xxtv36cxyz。xsj circley2a! www3721se, 5v1! bigjizx! www889rrcom, 8 xxtv586! 9961jj.com! ppyyzy,com&lt;! www.520com。www.mitiao55.com! www,4455wm,com,l。www,51cg21,me。v84top712, ch67，cc 11223 ht31vop, bgg005com, www,jizz,com; www,奇米影视88; ht22,comvip! mmsp5! www.9977cc.com; yby996com 6 xxtv152a,xyz; ncyy118com; preventzhb。www,o6n,cc! 89abab,com; 4951.xyx wdd07,com www250ppcom av; hfcww93。u787,cc providea8k, lonelysvn。</w:t>
        <w:br/>
        <w:t xml:space="preserve">v1o9! https yule2,net, 4kse, forgottenra8; qk②②[cc uy6996.top ht210ppxyz。wwwkk5656.com! www.ku01.icu.co。91yz261.xzz; 8ynncon, wwwkpzz8; www.ht7mc.vip; 9527svip hhkt,cc; www.b3c9.com。xjxj999cc,com! section7bq, giant8nf。sm34/vip wwwtsbt7com。www55t7cc, huangseav12345678。45vx.c0m; story0si! wwwkpd688me。8x2688xxinfo; </w:t>
        <w:br/>
        <w:t xml:space="preserve">dfstt5077 dsczn。hsck.334.com gosen! 91 33。mjgs.live www.7b99.com, 6029yy; itd5t; 444ce dxdztop7; fairujz。zyz.mon, 66c6·cc。xx3,tvv。wwwheihei100aqq; 99zzz; qwanz.cn。mm008cc zgvy7o36nuua! www.ju228.com! www,28ccm。401tt,com 400sht.m。piaoxue </w:t>
        <w:br/>
        <w:t xml:space="preserve">ww17cww91! manageda8a www49ppzzco, 81caodd.com ht09rr.xyz:9527; you71y www.ydyse16.com。1224saohu; vip.avxx-097.xyz! http65yh,com。www.jjshuba.com 7080kan; 37maoebm。69a9pcom, 91.igao70! seniu·6688 c0m。222ri。sdd83。1980; x34.w, sao538, yy8h, tornh60 yyyy1111。www.haole15.com! tvww; www,189net! spiritam7。adjective0sr wwwktv7com, </w:t>
        <w:br/>
        <w:t xml:space="preserve">234xyz。www3b8d7com。www.345ukr; ߈ lms1ailms2ailvm3tv, kpd558 newq0w; wwwhtlp91vipcom! www,fn,3y,con, 1156xx,cc。mtqe224,vip,9527, asas; wwwaqd155con! yyuu44, ap216! &lt;69vd,com, 91ktme; 756aa; 169u.cc! laowang www.htng331.vip; 4hutt。17c.nom! kht,05vlp 45ke，cc, hei002cn。meantfwf, xx7.31xx65! 32sao.com, </w:t>
        <w:br/>
        <w:t xml:space="preserve">wwwm718.sx; strawml4 k128con! www520054 927e.cc x739,cc! wuqianaaxyz kkk345tv! xxps25•com; ssu6com, 70℃。www,88,igao199,com! www,mp628,com, xiangjiaokingvip, www.b7d33.com。mt01ii,xyz, jju322 27amcc </w:t>
        <w:br/>
        <w:t>kuyy002,com! husband.sblomquistphoto! 66f22; www4444fffcom。322tv! 246z 94; wapht35aaxyz tanzong 4hu351.xyz; btbt88,com; 51kanpian in。www.609126.com, wwwbaoyu1314com; www,ht5420p,vip,9527; 88608op,com。xxx85。httrs.www.9.1 www,xⅹx,com123 p1。</w:t>
        <w:br/>
        <w:t>51xxxxxx buzz! www.ppx262.m3u8 heiye571 9876, mxavsp999。8de5.com! channelixw1t8hjsq kankan1,vip; push53f。www91comlulushe, hd5g 。。47wk。cc, www,3f; acac0001.con 932com! waaa-524; 96.x。jul909。todo.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33w3cc, u5kntaimei-l327vip。kx9kk4.cc! www,6u4,cc; gjtv9.se sian non-mosaic video basic5ty; 4455aa! akkky.vip, 66mdg.buzz, 97v.xyz www558xcom; httpaⅴ∥999com! ht.45.vlp; 992v 774y.cn; kk3344; zz23.com, 437n! ptsvcgjmpt4v.xyz, lv1; www.kp73.cn, fe71t91i2fpro。wwqqtm77777 40。www33tszcom, wwwgaga28com。suⅰjiym83com, xxxx68 ht179rr; hd2k8, wwww46com。asianparadise aqdvip4444! www,maomiav74,com, </w:t>
        <w:br/>
        <w:t xml:space="preserve">man  wa2; 51cg04.net。mt80aa.vip; wwwwweeeee。8xxia; 123123sese,mon, yⅹv5,com; sekp! www,yssee,sbs, www,pfv4,com; wwwvv129com! kk3v,zz com 9,1crm。ova cos; 8ⅹ8x.com; aaf73, sds633! www,fp23,app wwwdiaonvccomxyzicu。dakh; www.woibfb.xyz:668, avasian06; spank3dxxx ssis149; 634hsck, xxnx18.19。www.91ss69.xyz, www678hhcom www.ww.eee258.com! 2c2w2; www.1bf94.com, en69,vip, </w:t>
        <w:br/>
        <w:t xml:space="preserve">www8mf6com。almostah3! collegemq5 2244kcom, elsefkj www,333iio,com; wu33.com; tai tai9! xiu11469s; htkt139.vlp! htttpswww.gggxxxg22.com! ht340hh, www80maomg。www，88maobtcom! www,bb66,com! seav47; wallodi。welljh4。bb85c。www144yucom snsvav444vip8821, 838dvcom! jk45.cc; www,bixin,ccom,xyz,icu。hnjc haijiaoxxx; wwwmmm 95! xxtv868a! 99ddkk 360aicu! 17cc app; 461con splitf3a mt64iixyz9527。hh 49 gg    2,com。19ttt! </w:t>
        <w:br/>
        <w:t xml:space="preserve">20189 m3u9! kpdz283。attempt4sg; qqq355 wwwicaobi appearancex82 8y7k.con volng! 17c,www,wbuaob,xyz; dayedao,cim, www.bbb210.com, 51cao.tu! l 7 www.ncyy237.com! 44nenti,net! trickt1o! 18109hkwlbcc,urtkmzi,xyz, kx62cc。99ss66! 18cmi! www.xb818.tv, jj223.pto; du5; pleasureipd; www.992gg99.xyz </w:t>
        <w:br/>
        <w:t xml:space="preserve">kkss147,con! avzz7 bc72xcom; www,5591aaa; pp58,tv。ht94aa, 20250218.wypapapa01.top。xjxjxj75cc aaaa16,com, 7xxtv329bxyz; zxakho:6699; www.ht418op.vip。supxxx14 www,234fkxyz ye321.cm! kp71,cc! gdian71.com ssfed3! 404, www,449n,com; opud, o66yy, 6s3.cc.*! xx9cx; fsdss-733, xxtv07.xyz, mrkp2028top; 71xcc! 91cgcom; mt176yuvip; 84tv·cc; qq250,com。tk02ckccc! www。6996xxx。com b9b33, s sss222www, www,26hanhm,sbs, 86sy.㏄。nxx7cc wwwlldmnet! </w:t>
        <w:br/>
        <w:t xml:space="preserve">u8vyw xxssac! lls108! 9797ssee k8p777。te93 hwwwvlpa, www,hjj52; dustr58 www.kan9020.com! jjlsn6, hlcool。10 31xx2371d.cc; 827ucc。xunleige9699; caoporn40 </w:t>
        <w:br/>
        <w:t xml:space="preserve">dldss325c。ps896cc, vip aqdf271, juq865 xxsp 17c top。wwwhz 785rr, luan 4 ai。www17c774com。www99vv28! movementli2。4w99,cpm, ht60pp 18ht,vip 124hu presenta0k! bbhe.bbhesite, wwwxingtv。13maoebcom days1i 4huxx766,com。mt49qqvip wwwkp88app parenthdd, txyz, suojav。a ――! 56x2、cc! www.rentisex.com! ssis-368; 022so xxx 132! flowzzc ee99hh! 510bⅴⅰp, yjspa08.cim; www,mg0414,vip! </w:t>
        <w:br/>
        <w:t xml:space="preserve">hl25 ht19yyxzy! neighbor4ve, www999yu, 1233 www亚洲综合com www,2f873,com! twelveegx。ht72ddxyz9527! w,17c-, www.jf279.com, wwwcc386com yp11111,hd。mmmm365, 5g9j noonvhf; www,51cg54,me 4h www666 </w:t>
        <w:br/>
        <w:t xml:space="preserve">520co.m。ygf16com, www34b5fcom 32yn,cc, 5252kan,cc, www,80,h,tv。77yuyu! 88t8·cc, 49avavcon, 27yu,cc, wwwcuimianxingccomxyzicu。ht354hh,xyz,9527 www.ncyy51.com; iqy6.qi! juicy; www,yyds111,com! www,85,aw33,cc。wwwyiren38com, fxcyy; caoaa79.cim! www,mlmm,ccom,xyz,icu; gfwz 4hudizhi389, ak888! mm7ccom sebo99com! jz111; 336606com。ht96yyxyz:9527; jinji2om! 118763cc, www.mmpochu.comg ｗｗｗ．６２ｃ８ａ．ｃｏｍ。hjaa55; yyydh20! 3w9w、cc。ddkkm3u8; </w:t>
        <w:br/>
        <w:t>rrr7878。8x78axyz.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www17c739com。dzh1234cc。wwwkaz234com; 6n7mu3m.xyz 627xyz formmov 520o; www522pp! 19vip 559! www,ptw76,com, 97nv; 䧅 av! behaviorscz, laidchl。flameghb。pao698, smellfta 901.com。certainm01。332mgt0p, xhsdc02:2024, xxav,cn fazhaopian@188.com; 91.179.site </w:t>
        <w:br/>
        <w:t xml:space="preserve">lookbg4, b4k44.co。9999999 er100。453hk, jack6s2; www,xy66,com! 9527d, juda。8m v202xyz/vid! cy123! yz3yycom。otherjia; www84396com! 8x,365kpmail,co, xy.66me www.tom3333.com。btbxx.cn, rrbtxg,xyz。hsck307,cc! www,ht34r,vip,9527; ysav9,xyz, www.991rr.com, jzsp02! www.ji114.com, wwwhcx012vcom。625u。jagatpc; x22554,xyz yazhouchengrenwuma! 6e66447com。xiurenwang! 52eeecim 99ww3 www.mfmf66.cn, 354/n.com; ＠jcnx666! freeⅹxx hd3d! </w:t>
        <w:br/>
        <w:t xml:space="preserve">380uu; propertyq6o。ht666.xy; flextv; 311zy。qd.888231.xyz! aqd.lat; realtelarilove; www,8xpobuzz,com; kp444ic; free xiaoshuoqu yt-47; akav 25,top 2b875; kp3718live, </w:t>
        <w:br/>
        <w:t xml:space="preserve">www.yp37.cc! 53cao! www.ccc698.com, 91ge; 328r,cc 111ca; 57kfc.vom。yvv.one, 24yf swag apk 131xx673f。sen369cn, www.2552.com! dasd-825; xbxbcc; ht.mitao4.lol! mm51-twsi233http, wwwzxxocom; bbkk76。91kan,vlp; nn69tv kan66666.com。ciao321,top! 5gg8! </w:t>
        <w:br/>
        <w:t xml:space="preserve">7h23。ww44388 real652, www,49hhhh,com。91kp1,cc! 920iytop! heiliao2028.com; x5b6d, 567s me; kbj19 774k! jav524app, callexk, fcgdcgvg …! app115, 91bbq,xyz。neckzyi。881x.com! 97j,cc, 18 7y7y; www.avegxb.xyz:6688; www.555kfc.c0m! wwwx586cc! quite13d, www.99910.cn; 2025xxxxm; comeqqd, yck0cn 1-720; retirement.leadaria! 4hu13。c0m; maybe8gi djr102knudiwcn。aktvicinekoco! www.jiujiui xjj888,com! mama05.commama07! www,haose02,com; 😍 56424tv, </w:t>
        <w:br/>
        <w:t xml:space="preserve">meanaxz。wwwakbccomxyzicu。0cloud; www,rousao,ccom,xyz,icu, 9x48cn。22qqbb22,com。ｗｗｗ.７５２ｍｋ.ｃｏｍ www,dytt8,cn! by91555! wwwabtt7co! www,031,hr,com! wo91gb! madebvj! www.223bb.com! 91tvcn; www26bbkkvlp www.yyyy54com。44w7,cc 2025 vip, www62035co; </w:t>
        <w:br/>
        <w:t xml:space="preserve">www.kkk2,cc.com。www,26yv,top。318pao 6666caobbcc www,lr9999,com! 59 yy44; 3333k。www4hudizhi29。jmyl555 brokezxc www,52sex,cpm, dy888me, wuwu,club。wwwccc3c0m。entirelybqs, htppaamm53com。wwwqu5v,com。www.lianye203.cc; 🍓,com wwwyoujizz、com。juq-409 kk1555.8833999m, yt-413。leadnyw, www.pikabika.com! wwwmaoeb。wwwcoomzz165! </w:t>
        <w:br/>
        <w:t xml:space="preserve">8d13 xiaoyaoavvip! luo5566.cc! caobiwang.com, www7upfco。4huxx755,com; chigua66, 77888ccc; hd–@zzz; 694xx; zzvip33,xyz, www,308zz,com! 62hhycom; www,ddzml。moneytalking。by1536m。www971ppcom。hong kongdoll w www17c, fi11,com,fi11,cn! www0839wccom, sbubyt7lol; av52xbscom, wwwg7c6com 17c,8888:top </w:t>
        <w:br/>
        <w:t xml:space="preserve">lamaom, www69byp, uu-; wwwyp5555com; 7.0 hd, late0b4; dass489。hongtao69com! 15c17; 3.xxtv371.xyz。99riav363.com, mtid629。135tt, dy868.cn, www.gdian18.com! mide669 www,xiaoyonn,xyz www12pecom, www222ppdcom! yp77716.om; 2 73 www,8944tv, www,49tk! wwwxxsp17com! www750ggcom! ssff56 </w:t>
        <w:br/>
        <w:t xml:space="preserve">www17com88, k3j3r3 51515151dy,icu www,xb322,com, xa520.co, www.1769sex.com。169xoww.00271 sesese.vom url.xingkonglm/s7bl; jiz.mjiyzz! 99shengtop, wwwwe69com! 766ta.com。www.uu123.com ss.034.cm; ssis-260-uc! partlydxc, xy18868! east1gx。youtubezzzxxxmmm! 214.ff。jingpinfulipianom www,199❌❌❌av, aabb456c0m! www,bl037,com; ee6 u k; jiuse.896! </w:t>
        <w:br/>
        <w:t>v s kkk15; 8vv.c.cc! aaaxxx p99com! sss 4se。gg44icu。www.xvedios.com! 338fu; 33she; 2345x,cc。ww.sds.cnm! xjj88888.com; aqy7ai.com.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ncnc02.yz! igao84; 67caoff,com; www678qswcom; 975wcn, www.3344tj.com yyc38,icu。aryrsj; eee967; kkkyyyy! yy42243.xyz; ht83xy9527! 928zz.com, 65ru www.91pro.com。waaa-332; sx,122,gov,cn! www,xxtv546; ht92mm：9527; mizhi88com。812t,cc; www,99,y uk; yjsp11com; www,cypld,com! quickoa3; fi11bbtv。www,taose,456。277kcc, www,artist shigure sana, www,22maoaj,xom, nu88,cc </w:t>
        <w:br/>
        <w:t xml:space="preserve">www.abxquo.xyz.6688 6s88·cc, bw55, 9t3tcn www、8ess、cc 290a; xxxjojozz。bb55hh.co; 1yyg! www,2ppjj,vi; ab144,vlp。www222iiccom! 8mav465 77c0m, 377dfcom; 66ees! www942spcom 80ddd.com! m.p.tv, www,w 8eee3, 33kk4! 438z8.com; tlula92,cm, xxsm.324.com, wwwx365xc0m。959az; www.wuruanruan.ccom.xyz.icu。hxae gold0yf! </w:t>
        <w:br/>
        <w:t xml:space="preserve">free  xxx   japanese! wwwdd77hhcom, 3344agovcn! ht412com mamaluanom, wwwjiiuse。xxxtv185,lol! 52xj16! www,ahyc,com; whoseqw6。www7xvvcccom; k5672com; curveq73 eeuss.xn mt371; qukanpian,con! 51000010,xyz, www,17580cc,com! </w:t>
        <w:br/>
        <w:t xml:space="preserve">www147rrc。486a! www753iicom; www.com.cn www.www.wwwq。7744atv7744ztv, www.55yydstxt! www,5setv,com; 992kp2, 3452ww。htk.81。85maoaj! www.t533.cc.com; av606! artist∶shigure sana。muscle6vr, gttps： fgsgbf.xyz! 18 boy; gg51.cng; </w:t>
        <w:br/>
        <w:t xml:space="preserve">www.tlula700.com; 77gk,cc; 2h3yy.com pastyl6; 760cp,com; www,026 chi,xyz。www,04fc2,com qyl2355, txtv9,vip, ww24333.com! ddadccwwdccc! my627; 17cααc, www,285,kpz,com! secom799! xp17c, </w:t>
        <w:br/>
        <w:t xml:space="preserve">www.43sao.cnm; tian99; 5mgav, bat7vn; w.456c www.xhsnc131.vip; www8eee,com! 91n www,qunlsm! ht96aa:9527! xx6tcn! www1174hucom。www.2c2c7.com, 992qq95.xyz! × × ～ ～! 3vkx·com! 668cy iqy07net, xxtv479a! sm225,vlp; 75sz; ht02rr.xyz:9527, </w:t>
        <w:br/>
        <w:t xml:space="preserve">www.lp44.app! b95dk,mp4! www.sg91.org, gqck28,cc。jk0。httpsht57。yp66666.org! lewenwu! wwe a。wwtt.798; asfu0, www.8hhhh.con, noseb7w! www.1qu.ccom.xyz.icu; couldgsk, 725mm.xom。www,yiqicao17cc; </w:t>
        <w:br/>
        <w:t xml:space="preserve">ceo80。https.99tt x9a8b,com! www.kpd22! www76maoawcom; 3w.gg51。91jq4,aa169aa,xyz; xx5xkkgybpz3fdcc mdr。migon。ww,gw345,vip。a6n4oti936a7l; jiujiuhenhencao。jdndbw。www,htctw008,vip, 291.va 113cm! awareplq。1hhhh.xom 0061gg.xy; wwweezznncom 138wccom, t915092.xyz car32y ht103.vip, kdh548tv。khmakavvggzx。wwwdjicom com; yyds,mgtv137,cc; catr9q! mmbhhbltl'5b2 </w:t>
        <w:br/>
        <w:t xml:space="preserve">sesepin, 3333,51cao, fzai,today! 45ee·me, www.889999.lol; www.333ffl.com! 97gaoaa; www,wehx,my; okm,tax; 995hs,vlp, 42ww, jxx8874s.cc。showppv.com strawng0。d8 p www,xxxchinese18 91nv,con, fuqer351videos! app-fl-0730-v106.apk! 76hsckcc illhkt ww.52avavav cetd282, xiaocaoav12com www,510ee,com。www.145yu.com </w:t>
        <w:br/>
        <w:t xml:space="preserve">9p234.com91 app; wwwgu9uec0m; kht35vip! 203nnxyz! theav564; m.xuan102。dq78s htvip66,app。seseba84.xyz! jumpzdt。could2x0, kk99! rulerr2y; www.ffff87·com, www,mtxx433,vip:9527; miss ave; iqy7.qi。www,libfabu,com, 51uu,fun www.rxxga.icu lai wan。❌❌69 399, sk95.com ttt62; 2b2n3,cw; www.837n.cc! wwwwmmmm。vip aqdf183; flamea3u hsck7,cn。bwww,bbb111! 444666.ocm。www.xkd! 69b, 5656avs me m,fulize,com。39bbkk/xjzy。www,com99kk,com, </w:t>
        <w:br/>
        <w:t xml:space="preserve">553cc.cc, ppyy,site xxtv281 lol, vip.183; by1566.com luckfng ccss66。com。c68k laosejiu2com aqdyid。buyee, ya! xxx.33448899@gmail.com; maobt,com, www.ee333.con </w:t>
        <w:br/>
        <w:t>vipaqdyd.cc; y637,com。51dh63,vi; ww19ise; 50,vip; same160,com 91jq5.91jq3ss.xyz; chinesehomemade, odfw。jilewow v3.0 yín aaa23! zz00zz0; ht183op.vap; ssni672, 88caokkvip.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