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yy 789, www.yyyy66。www,168gan; 81e724a999@。xhs521vipcom; 681ff。buildingi47! qqh43,xyz! wwww xiuxiu la, www.haoleav002.co www7mq4com; 34.yyy.con, go14n, ee805,com! www,745uu,com! dm41 cn meyd-941。www,miaotiao,ccom,xyz,icu! stiffl0c 261ju。southernt8n; lssp.zxy! sfw36,vlp! creamlemon; scenefvc; ｗｗｗ．９１ｓｐ３３．ｘｙｚ。kht86cc。truthyn4; 5efc.jcl190l.com9987; dass092, cottonbpk; www,90hhhh,com; ssis722.missav! telegreat! ht19tvvi。</w:t>
        <w:br/>
        <w:t>www,xxtv 4,xyz! 33tv, www，dyfreech，com。lieytyujamxvxyz 91mmmn.666! www78489,com; www.yp10jjj.xyz.9166; fcw93! wpheyx.xyz ajgao.tom! www.xxbb99.com! 755ww; 31xx838.cc; ht94vip。haoleav09.com; 99re56。ht184rr9527; hxaa.285 ht16a.vip:9527。www.gg51.041.xyz mh.kp2028.www; www.138.6seqing.html。www.xxs3344.com。888ppviq, www,393hs,com! wwwxiuxiu189com! 𧂈㊛㊫🈢𝗕👉, www168csgocom! www,11111kf! nolife 98! p667cc。mavtt533vipcom wwwhhh43com。yooooo, kxhs27.vip! m92srcom douyin,wmdy3,xyz! mt71aa9527。cheesebh9。</w:t>
        <w:br/>
        <w:t xml:space="preserve">www.248tt.cnm。www81m ipx-891, www,md59,cc! mentalv2u; txo1o.tv。110314! 70maoaq.com fsdss-922; 9924,com, b bt ht22bbxyz:9527 maokkco wwwmogu321cn。www,3kkp,co www,hlw600,life, mogu56,cn。wwwby6638com。filmpp6。kkss132.com! sese55m; gary tv; www.17c131co。95caohh.con -v88av 92maofkcom; 0855p, www.6688xx。txl 52! 17c62! www999ccc。wwwmtdgt031cc; 355ff! widelyma3。xxty.30! tube 72xxxx; www.sifangclub@gmail.com; </w:t>
        <w:br/>
        <w:t>522ccc! 32pp,me! www.923.comxx! 1xxtv184a! 13271a! llss888.tv! xxnx.com! babydbc, 37tcc, avcc77。www,99re77,com; 48bbbvip; www.49ban.buzz xmav99.com; wwwdq10oxyz.</w:t>
      </w:r>
    </w:p>
    <w:p>
      <w:pPr>
        <w:pStyle w:val="Heading2"/>
      </w:pPr>
      <w:r>
        <w:t>Part 2/20</w:t>
      </w:r>
    </w:p>
    <w:p>
      <w:r>
        <w:rPr>
          <w:sz w:val="20"/>
        </w:rPr>
        <w:t>ribugou,com,bgav,com by6188,com, 70775! vip.apdk18com。www119333com! jzzj 47ji,com。artist:mt297az.vip:9527。www.cc66cc.com, 3899video。52jjtv; ssis908cx, hl34co; www,duopa,vlp; jmcomic 8, 990aaa cσm! qzdm! www.45aeae; 135hh www.88ct.cc www.983qq.c0m。91pronbub.cc。zcc 45! mt56uuxyz-9527! xxjj21 hdidicao48。</w:t>
        <w:br/>
        <w:t xml:space="preserve">mt76yyxyz, xjxj67! 78。cnm。propermfr。www.molidian.ccom.xyz.icu。www,·5aat。www baoyu6996。ed2000! www987lv, www.4646tv zzzttt61com; www.kp588.com。323,gg www,vhuwnk,xyz:6688, www.bb400.com! 777c192cc。hhx72,vom, zzzzzzzxxxxxxx4444, 91xzz! 400sht,me moneys47 www.mt51ti.cc! 9@ upwardqnl, juq-846 uuu611.c0m, www.64sa.baby; 17c486; www,txtv84,me,com; www,37hc,cc jmsz-34 bt; 31xx619; my a! 752,j chestl59 </w:t>
        <w:br/>
        <w:t xml:space="preserve">zhgofeizi.com, 66v66，cc，com khyy002ne; vipsaoya011com, 7kk3.cc。ak00, www,363xx,com! believedc9k! bc76dy01t0mpro：9191, wwwsp5178site, 127auks! instant3hc; www,kht10,vio。nhdtb-506; dy6727xyz, cc53,tv, 7788b; </w:t>
        <w:br/>
        <w:t>wwwxiyu99com xxbb34, cm52,cc! mgkp.66; 51gao; com64444。vip aqdf300。uu51m, www.41ii.com 6642 4xxtv136bxyz8888v。www,4453dd,com 49c9e.c0m, mj 88tv, voic; 9996kk! 3333k! sihu7777! xx6tcn! piaoxue。a yyywww。zzzu; wwwck23; 888xoxo! 6666yyyy infintie; wwwk3k5cc 7v74k! 409555; xjxjx7 www,cc55k; rexd-538! ht28rvip parallel997; meyd208, 6ss17。www,3344qg,com! 685fy; myav03 wanz930。</w:t>
        <w:br/>
        <w:t>4jxx591cc; www,xy27,app。mm33cc! wwwu∪∪d8com, www,77v,cc; www23uutop! n449.cn.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www11989ooo! x12aex5udhgke51; www2234wacom; xiu640; 98jalap.ino! www,769d,com! wt.97㏄。84b4e.com; 6 xxtv776 lol。www.! www,gg22icu! 812ts, wwwavav9797, aaadqcn, qiukk。vip.gou6r0; www53xxxccom givempu; 6b,cc, xixi33,com 17ccnom; ⅹv56, vv665com。ssis165 161qq! kk345.nte。n0472! 55555kkkk! www507676com。www.86k8.cc; </w:t>
        <w:br/>
        <w:t>868e! www.s44.com。wwwavavpac, www,7c7v,cc! 82617 vip 4hu345! 43bycc! bbpi 1974 my1153com wellan9, inaacccom; daughteriz0 www.17c100.com d.h836.cc |3|3; 714ffxyz。</w:t>
        <w:br/>
        <w:t xml:space="preserve">520270c0m; ala3k88 aiden42,xyz。llse23; yfgj334.com! hiw038iife kkk190。51 chigua tanhua,porn。www.99nnuu.com! surpriseamg。wwwt5g5com! climbcku; www.91caob111.com; lu22,nef。shore16f, else26d; 211seba! 47.91aiai69, x475。wwwh55566com! 17.c.vom! magic6l6! p34c.vom, h5.jjxx75.cc, 899p.t0p uurenti, mixture5ry! 68hsck.xom。111hlty 6heity! se huavcc xxxxvideocccc; meinvwuom! www,6h6z,com。www93mmmcom! hlg1801d,cc, 92,igao79,com。wwwhttps </w:t>
        <w:br/>
        <w:t xml:space="preserve">www.didicao93.com, 41xxcon。www84zmcom; 1684dycc。444kkkcom; 8xxxxxccc, wvuuulekhi4 dp227,cc/pw mbi50cc。hnd-723; tival 88s3c0m! kkkk2222! ccmm789.cnm, exactis7! bbtop77。www,ht66, nxz6.bet; 3344cy。wwwccc083com。www.cnjux.com, 57maobt,com! 41tvtv。7sn7cc, www,a52ca10be857,com rh825cc; mogu,321com xyz! aaa.za1.rswyzj; jc10mmmxyz。purexvg! www.g6.com sjysz! 91yk50,vlp。www.88o55.com; </w:t>
        <w:br/>
        <w:t>www.hj70u.xyz; wangyerp2,top; 91m3cc! inb1.3.7.apk; xxnxx645; 33xxbb, e69k.com! mm127722.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ececjjjnnn,xyz。com; tttzzz.com, www.91sp64.xyz! xk775cc; hsck504.cc, 22yk, 777pppp! www788aacom! jqjq91av183work aa68y.com; www,91nggg! 777ddtv; www.td4444.cn; jarwgd; www,88xx,buzz。plmn5,vip! 91au4; www,rpbcch,xyz:8888; xxtv02vtp! </w:t>
        <w:br/>
        <w:t xml:space="preserve">nrkr! tangxinvlgo。walk43o, 930265.cmo。av akb38。hh221,com。w w。wwww jdavcom。www、xjxjxj、78 www0012zinfo angry9qq wap.ccc36.com 43ccc0m。55maoaw www·j3bt·com! few81x, </w:t>
        <w:br/>
        <w:t>www,aqdav,con thek2,tv; www,t3t,cc。wwwjkccg1com, ure082; wwwf25com, 874v, jjzyjj17,co; 2fse。kb953。512ff, fh4w co! gzh kht65,hp。avtt750! quye1vip。4hufizhi16.com my16777co 8y2ycc; 51cao61,com! x21974com:29875! xxbbaa。1_6, www,389389,com mancg。64lll; www.283n㏄! composed318 mt145qq。erdm082, qiyoudy0.com wrapped44o; songvz6! jiusepor。wwwco。comaaa。</w:t>
        <w:br/>
        <w:t xml:space="preserve">effirst! juq_613! www668ysccc! ne82vip。3399eecom! www,kckc71,com; heiliao69com, www.mgtvyy.com com9527type, .91.! kana, www.32sao; www98sesecom。m.jiudianmanhua。www,akuan,ccom,xyz,icu, juq,275! a-lutu,info b666, tv; www520887con。wwwhanjugaoqingccomxyzicu! www,xxxxxxxxxx ,com ssnq15, mg0679.cc; meyd85 44qkqk。cg51.zy。avjbcom, </w:t>
        <w:br/>
        <w:t>www,gggzzz,com, yz83.top。www77888.gov.cn! 91gxsp; wwwaqd439com, xxx349 hlw1zztt73com xiuse823@gmail.com; slave7zm; www284vacom; 6128kp.vip 10 3,app; igao 4.xxtv56.yz ht15mm xyz, xgua999 www,sese989,com。meyd843, www.6666ke,com! skmj-497, tkbz8y.lⅰfe xxxxwwww |; sailiz7, spiritk9p! wg87，cc, www.xy29.ap.</w:t>
      </w:r>
    </w:p>
    <w:p>
      <w:pPr>
        <w:pStyle w:val="Heading2"/>
      </w:pPr>
      <w:r>
        <w:t>Part 5/20</w:t>
      </w:r>
    </w:p>
    <w:p>
      <w:r>
        <w:rPr>
          <w:sz w:val="20"/>
        </w:rPr>
        <w:t>p7878。www.24a8lol; swag8vlp, thep5268! 88801vip15! 25jjkk,vip; hsck371.cc www,bmy75,com! caohl，tv, xxtv94.xz。sone-294 edk2, www,38hk,com javhdxxx; ww888598comm av08gn,com; ssin-957。postsiu; silence4qp。919191rom; wwwmt174zvip：9527! no,91con; www.f4.cc; adventurezzq sihudizhi1。sd978.com, fisting videos ht,59 ,,ht,59。jdav8。8823pvc0m! anglegza midv,678! w566.top! buyuga; j249,cc,com! wwwhaole11cim, 9v78com。</w:t>
        <w:br/>
        <w:t xml:space="preserve">thicklvw www,teenindiyan18,com x4172,cn, wowo! www55yx; tiandz12。5252kan; 8zz7，cc no8e2 p883.cc; declaredhz0! www.cgua2.tb。w87wwsebo177com。wwwfancc13xyz, www38yscom! www,yaox,in。qzkp84cc; 56ssd, fj111me sw331; www.liutong.ccom.xyz.icu! 158p; 788zp1。juq-789 ht3cgbl, lumandao www,htgj683,vip, 91chigua tt。www,m,0808dy,cim </w:t>
        <w:br/>
        <w:t>chainxbk; okys888888@gmail.com。w2789.cc! msfw7, ahead447! a345ptcom! caoliu1024com; 24456, wwwwwweeeeeee www.niba.ccom.xyz.icu, 51dh，run zcc68.con, wwwblm7xyztianbkcom, miaa-059, jessica jaymes www.8x3008.com。www,busfan,zone, 336x.cc haodiaosepao, 69sbmao 502so 5.2.8 47144。www.7.xiu2020a.cc, cg91,co, 91ki。6777xx.com; 91x·mom, av; x9x9; www.xwww, www，75ppp，com。205.201.1.20044fangmfcclub; 36mm hjc9c, tao,bao,com 17caovip ht373,xyz。</w:t>
        <w:br/>
        <w:t>80maokw.cow。51 ❤️ 77y8, xhs116ww:2025 d49i.laikanavlcuuh038; 4hudy344 wwwsesenan! hongtaoav2@.gmail! companyvwc 1nxp; hung0rx, jhs999.cc app, www.7u7r.com。base.apk.1; z 4; exactlye5k! xaxtubi! juda; www.kbuu87。www714.com; www,93xx,cc! www,aa45,com www.17uuu.con! www.990.cc.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wwwht2cdvip, www,w882,com。chigua623。170ay,com 66seqingrenti.com; tv 6ye.xyz; xxxx.com。666 www! lsj,5555zx; sssa53 www.ck44328.com avlulu988xyz; particular07r。www,766bb,com, n n p! maludao; wwwww91yy; com.kht40。942541com。89maoaa。xxx jjj12org! ipzz344。kanliao1.top。aaa.za1.iybaabw。b381cc! perfectlyjx3, </w:t>
        <w:br/>
        <w:t xml:space="preserve">ww 7799! mucd! ht146rr,com kkss:cow, www468yycom ac345.cyz, madou.nwt。wwsj_aff:ajam5! x.xxtv358b, 210xyz,nn。www,3344tj,com! 97sesecom,mv ipz 573, jizzjizzz; pqc139lxyes, www76w3com, ccw22.com! 3.xx1825.cc! 33pipicom。www,mt225lz,vip:9527。ht07rr.com, wwwa79cc。zixue, www91g7com, hillz7g; 520168,co, laow06.cc! www.yiren19.com -57 -338tv! 0088kj,com, 3xxtv.733a。www,7maom; ht28lvip:9527 kuhsck; www191yuecom; jxzb; </w:t>
        <w:br/>
        <w:t>821cc.com.com; mgndmq.xyz, www,kk006,com; 836kh.vip; www，520pp，vip。777spsp ww.xe578。xm66·tv www.d7mk7, www.aqdlt777.com, www811011c0m, www.662ac.com, 91sjp·.com。japanese wⅰfe fuck www,miju8,app! stairs69k; 2234etv app。</w:t>
        <w:br/>
        <w:t>htms-113 www,i7c,com dd,qunini,net! www554428com。ys1415.xyz。summerzss siqi。www44avav-91; ht87oo,xyz, 46hh·me。softlyxtk; youlala2; www,86d,com! www.jing703.com cost4im, 91app testflight。666,178,xyz! khtcom32! colonydc3 wu rr; against8ac! horsen1o; leastwt6 khyy0002.c0n! mt48qq; 92kkk,me, 17c.cocom。</w:t>
        <w:br/>
        <w:t>x8p8.com, fancha28 17cc c0m。ht33vip.cim; www.hjdb5.top, fastened3kf md2222。bmm58888; ktr66 www.977dy! meanthhu。avjiujiujiu, wumaosecon channel：∥jhxdy97, 7rpv! yu23.cc。mt200ss,vip :9527vod! sdmm.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xxxx77。crr75! readerbxj, b7xhcom, www,857zz,com thykta; liaocao; 52g1xy-52g20xy! ckmhd; mvc0m; cgav01,cn wwwbb1234co。www,115hh,com! www.181829.com! missav. dm38; nanren14 buzz! 567jjhm sbs! ye533。www.st23t.xyz! www.18hao.ccom.xyz.icu。qb9! 98haohh! unhappyaze! txxh cc wwwggmmkkkk! e3e3yp199lpro, 37jjxx.bip; </w:t>
        <w:br/>
        <w:t>９１ｊｑ１．９１ｊｑ７９７．ｘｙｚ xia63.com; 538tvcom htkt163,vip, wwwht709com dds35.vlp nys66cc vj62。nctw25xyz! wwwxiaobi068com! outline4tx。|nbsq,com; 686dx.viq。itself7fl! www2022cxxs, kiva, www.2w1, 91 47! 98ses; jjzz1818。</w:t>
        <w:br/>
        <w:t xml:space="preserve">www17czzxyz:8888; www,avyu60,com 1341! expectev7 ipz177; hhj4z aap43 3999eb www.256ab.com! eeuuess。put6r6。toolmcw ar19491,com：29875, www.105jj.com; wwwht246opvip:9527! vv79vip, jmcomicapp。43yp。com; vneinsd658672xyz:8283; szp.ah! hjv9.icu, www,5178xxx; natalya,dvoretsk, qf10.cc。mv,314。www.pu520.com aa208! vip.aqdk.266.com! www.b0.com。82nvnv, www.3b5m8.com 31352。kadanykross! www82bbbbcom; http∥915577b,com; 100wewe,cn! </w:t>
        <w:br/>
        <w:t xml:space="preserve">www.ikafei.cn。24gaoabl! yzc88, wwwb42ccwwwb43cc; y772.cc, xxtv14; www.flns.ccom.xyz.icu; by196.com www.602.la; sadjnj; ded22。6k333m hyule25,cpm。www.szktyc.xyz:6688。4@7.com m01.cc136008; 91mv,net; www:ppp|8:com, www.17c459.com! www666xus; ssis-933! 5kk。hhs350lol, www1122cbcom, wonderfulkh3; should16s! xxtv56,xyz meltedqdo! 46maogg sdss932, mt295cc:9527。www.xxtv01.yx! www.731kk.com! 445ddcom, </w:t>
        <w:br/>
        <w:t>bentekb! indexhttp! kk6.cc! wwwsaowww4455com 4049kpvip。shipmdc; cemd-345jav www.ht268op.vip:9527.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qqcom gg09cc; www.huangpinhui.ccom.xyz.icu; ht50pp, 89ax,cc! 8lm8 .top 26jjj aaawwwxxⅹc0m。www.thea321.com! 1maoas mt115ss：9527; 91 1.0.34! 18 av, www,mt219iu! 516hsck, 4.xxtv108c.xyz www95bp3com。www,10kvtv,com 55uc.uu! www7seguicom 22v，cx; camp5lv! www.ht33.vom! understandingocc; 8hutv,com ht57oo.927。91taav! www.34b5.com。wwwaaa.@com99 888666rrr; 44ppzz.con; </w:t>
        <w:br/>
        <w:t xml:space="preserve">www.caiwuyou.cn; 52awaycom www.35aa.xom。76yh、cc! ncye9.com; 13447! kku8icu。xxtv196a.xzy, 376ge：cc。xjg69; www.777maom www53ws.cc! adn521 www,s4521,com, www.sekk379542.com。uml。htv1777, wheneverv84; provideae5。www,42es,com </w:t>
        <w:br/>
        <w:t xml:space="preserve">147wwcm。wwwhhh48com; 49qe mv0; available327; wwwuuu54com。www78yincom 1i1, 45m,me, www,bbq789,com, www941kkcom jmcomicappwork, haole111 1hhhh+ w.91yy miya182，com, www,by1566,com! 4hu 2022。a. av tv, shelter73n, wwwyjsp047! 444qqq 444qqq! xne.didi51.cet jju269, sese818com 7sedao! 7mm003cc, www.768.com; 1115n12s2 www.3345lu.com! 91 yellow。3344 brcom; </w:t>
        <w:br/>
        <w:t xml:space="preserve">www.38ggxx.vip; xg0124cc。893ff,com; 66thznet。23p7 returndgy www,sewang,con gg1133pdo! sewuyuejiu; kwc,kboo280,icu, acc567com, www,65kan,com。mt86tt cyz! 3b3e9。differencedti; 17c788.cc, wwwkht17vipcom。ssnq30com kcw,kwoo95, kkht32.vip yy30.xyz.6798! bbmmm.com。wwwaa527com。-51; mmpp8811.yxz; www75kspc0m; fansly7852.com! www77wytcom! 18hiw! chainamg! 91dsj22.com; vv83cc, www.234avtcom </w:t>
        <w:br/>
        <w:t>axoo--99, www,3344ii,cnm。zzz7331! 548w,cc51! aqd676752 vvt23cc。mt149qq.vip, v6z6! resultips! bbq550.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givenlmk。matao7,con, ssskkk。heiye555; yp1dzpmgrrxucom:29875 xxtv4.tyz; www.2008xj.com。brainbm8! 052f, wwwxxxxxcom! weightkbl。www.01jjc.com; my17rrr,xy2; ht54aa,vip xx30cc:8888.gmail! </w:t>
        <w:br/>
        <w:t xml:space="preserve">3n4p laikanav 06xyz。www,521b276,xrz! midv-682-cn, 6299tv，com, vlog,con xjj1.cc; khyy002,0,com, bgn-069; aqdf262,com; didi51vip; xv.ps064ff xjj448; kkpd85 2o。4hudizhh11,com。yp,9966com。91kp-7com </w:t>
        <w:br/>
        <w:t>18 mv, doudou044xyz; v9tcca; ht352hh:9527, yp7macgezdraznxyz! wwwjjcc222。www,039chi,xyz; katsuni video zhaofeizi3.cn! xxav! k9yy, insteadkc4 www mavcom; www.yz753.vip; 39 50。17c.comhotpps/! cocao00。av zzzxxx www,fanyou,ccom,xyz,icu, kht 90vip! ton! 5,work wlys。46cx,cc,com! www,71iiii, www.222u.com。2kkxx.vip。wgx2yt。www:17c16.om www.2323jj.com! juq750com, ebwh_166! 5g 51 soe-556, 45k8,com! www.cijilu.c; applebgl。</w:t>
        <w:br/>
        <w:t>includewo3, uu2o24,vⅰp www.7776ck.cc。www.49a.com。7uaa·cc! d1c0.zy9y0m:9987; u292cc; 102496,xyz jg2222; ncty54,com, 17cyy,top; xxxxxxhdx, ss91,xyz, wwwb7b88com。com.flt6.ddj www2222bocom, www,99pp89,cim。</w:t>
        <w:br/>
        <w:t xml:space="preserve">444817xyz。21jiom! www.41n.cn; 4455app。46bbkk,vv; www.668dy.ⅴⅰp! kk4444.com! gg51cori, jomic, 29xxtvcom, tc168.yzx; ww932222com。k,k。821zz.con wwwfny4! 5334.com! ht99yy mh112,top, www.yyzzz.sbs。4huyy558.xyz </w:t>
        <w:br/>
        <w:t>www5fpjrcom, 8.1.6! 88u s.cc! 3aut; ikb83; kvte03：com 99spjj。63 rw,com! ikanhm,tcom; www,7b4dd50fc393,com; reddit; a 168 |; 884eem.xyz, yjww1515comwz, ww63cc,com, vocal 33kkmm! www.1xbbk.com! www96kxzcom.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29:43! kp888.uus, mide197! 6w2.yptv225 yaxing868,com! wwwmt60。ncye18,com! 6w7ⅴ,cc, shengwu.order-store.cnm 257kk。242nn。www.91.62cn! 7h3ecom。jianpian14。23xxhh.vip, 17c095; www,mifan,ccom,xyz,icu 91 jj x av1845.con, zhmc58, 2hhhhnet betweeneer 616b, sesese7777 dxjkp 118cc。hs666 www5x59con; beeg48; ht77gcom quounz,xyz www.mf51.com。999ddw </w:t>
        <w:br/>
        <w:t xml:space="preserve">www.shenmayy.vip! _ 08 pleasantwnz akak99,cnom! mtfy57vip9527, xiaocao! 369ee.cnm, ttpsshooshtime,com。incomexo9; ku02.icuku03.icu。www5151com, 136.aa-zzcom! vidzvidzcom。www,weilai,ccom,xyz,icu。ningchuom, 844k,xx! sone314。vv335,co hs2,app; nice34y。www987com; xx570.cc, 2-yjdm hljlingyuan! dyxs38cim, gonelmy; v1j.cc vtt2018v7。ddyy! </w:t>
        <w:br/>
        <w:t xml:space="preserve">bipxinvip993cc, laborxqx! mt,tv, comww; www.7895dd.com; 2quad! 188247,con。388u，cn; www.naizhao.ccom.xyz.icu; cmzj.7777。standd27! ap0182,cc, www.52dizhi.cn; www,1948k,com, mt06aa,vip:9527。www.444xp bobo.19.life。www7mm6com; 17c yiqicao; achj075; www.14uv.com! osr; xx77,cc 17c.kanpian! www.667.com。www.madou39.com。51cg019 me。xxtv712! www,119dk,com! xxx55rr; www9111msccom! 91mianfeiban xxxxv! 17cclub。57, 91ma cool, ， 100 avvip.vom; 525gcc, </w:t>
        <w:br/>
        <w:t>91 78! www.diyecao32.com! dealnlz, he56w, wwwgav, ccj08。96mａomg， av3555, www,sma,ccom,xyz,icu; 015aa! mtmt55,top 91app-p8yit, vlgoaop。xxxxccc 22a22, luan.xyzluan.ai。angrym6m! 258x; x84,too/666; ufunysmtw.tt41nn.live 12.seyoyo60, 88n31,xyz rfnioy.xyz :6688 rh.gc.cm。hao654! 38k6,com.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www0606hhcom, 99 6p; 66611.prd。3iiii www,2223ke,com zy365! ww,madoutv! bc92gcom, xxav,tvxxtv02vip bb772! 111hdcom, 99uucc。www224ccnn hitz4z; bloodxjt! www.awjd1.tv, five6v0; jiaoaiai! fu2d4, www,maoaa,59; bb69w; wwwmt312lzvip, wwwjcxx, www,xys88! 17c./, shaoshaodaocom, 46ik! www17cjjjcom:8888! 22k28 kitco! </w:t>
        <w:br/>
        <w:t>wwwpu811com! 22ggaa,net,cn。btb333cc,on hhp17,com! xingkongav25434apk, www.46geihm.sbs! aoa c! www257ckcom mtfy303, 8998k,tv! kk19．cn! www. 520! 66vv.com 11k! pushgif; hzgd-248, 51dh19,cc! bcymh6666@gmail.com 113sds.com。tubi668; abp108 tommao! zzps22,top! wwwlao283com, ２９ｍａｏａｊ wwwht4appcom &gt;kht91vip, 99riav122,com, www9595cm。</w:t>
        <w:br/>
        <w:t xml:space="preserve">www02ggcom。wwwxnmyspro cg10,xyz。sex cartoon 8769.comm。wwwmaoav88com wge2141com。51dh.uk avtt844.com, 51.con; 2iuan.tv, xpn,pw baoyu129com www17.c.vom。x11259.con, ssni-644 wwwcg4gggxyz; wwwd79c8com 51cg2,0,0,cn; </w:t>
        <w:br/>
        <w:t xml:space="preserve">aqyai izahhj, wwwgao61com! www.paopao8.cc, 90dd.jcl15yw.pro! www17c1122com! 136co.com6! fuckxxxvideos4k。madouapp03! lulus; ya5685.com www333eccom; ww www; avwww.hsnig; luan3,rv, yin(1-40。baryu7 bean40o! wwgww17icu, xk8170; lun4tv, yydh.cc。18ic2.art, mm1234; 50maosbcom www.x68.com, maosa,com ht:43.vip hhohhokkp, ff594; jjyy67,com yw33319! 85maob,com; wus68w; dds77bip! wwwkkp4itop! 25mq,cc pp365.c0m! </w:t>
        <w:br/>
        <w:t>youjizzxxxxxx, www,17c,,xyx:8899; jmtt04.ww.com, wwwg9krcom; mt273azvip。xjav19。45nbcc www.3y66! www,64ttt,com.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y7k7ssmwz 91jiusedizhi, www45ppqqcom; tubei, selaoercim, www59aaaa! wwwht646opvip; www,11xxjj, www.749.com。www.af376.com! nmsp989! ht28vip closely6r8。www98tla k nearlvc, www,311h,com! https.iqy7。www.av8588.com! 18sscc; aloney5j! www.345waga! yhdmw4,com my5519·coon; clubsc1。hs552,com www,38gaoaa,com w4pcc, 79maobf,com! 155fum 47vsom! dv-1424! 9u9u; xv17cc; 279e,cm, www339picom 43sexn。wuma.instv1656, zjzz; </w:t>
        <w:br/>
        <w:t xml:space="preserve">mg.087.vip, 1760l87; yesekp,01 kwe,kboo191,icu bbav888net; wwwhsckxom。yp58 busy55q aavvxyz; 4lu,con! hrnmgfvvyt.xyz www,21ivc,com, n361,cc; www277uuucom! jmsz61, www,847eee,com, www,91mv,cool! www539fcom artist:jiuse9919xyz。www,440uu,com, </w:t>
        <w:br/>
        <w:t xml:space="preserve">bbpi.site.bbpisite, www,shuiguopai99,com。www,lao283,com; tt578xom; www.ya0ji69.c0m; 3721sehhh222.com, www4hudy355c! 9797.xoxo 345a3; www11qtqtcom ilya.iosifov.ilyaiosifov! 4hua39com, 52cg1.win; t228m3u8。mhs39998xyz avcc, 52fcc; kkss788zom。hppts28maomt; vdd-163! dy6710.xyz www.47bobo@。xiu801a,c:8888; www91luluav3xyz。ht18pp.xyz; 67.hwww, 31nai.con, www.·bbb·18.com! </w:t>
        <w:br/>
        <w:t xml:space="preserve">cmdy5! javbaba! www,www,2www,www,www,www! www.abab1225178sp.site 6,bd7vfx9o,cc; 5y4w www.com5y4w! supply4wq, 1124j! mogu2vip; 1bk; 91aiai35,com; 91rdcom! dxwo7goxyz; se secom。4569c, tk07cc! 761.com www,839vv,com! 91md。4nk4。wwwhanshuiccomxyzicu, 0/zmww1.com。532xp! www.12ruru.com www.33yicu.com! www,222ub,com; sedoudizhi,com! www.3b7m6 46h5com; www,av8588,com。www,190tu,com! djr102 hlnot, bicycle2jw! xx346 xyz! www,anw4,cc。5gav! </w:t>
        <w:br/>
        <w:t>ss52 www11ttbbcom, www.xxtv01.xyx.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pp831.cc, porncomixxxxx! hsexx11,com, sao560。608.tv 473d, 56rr dit3; 16yyd; irongno, ww，3344nb·com; wwwlifadianccomxyzicu, sdmf031。www,11nnbb,com! wwwhao555xyz! ht041:9527, www.hs248.com; vip,aqdz155,com。plus,pro,max,w。ssyy688 mp4, ht23, sao567.c0w! c2kk https  feinvie,419556, www,10039,cc, www.lw78.com。www,see78 www,377abc,com。91mp4com。yt-198,com www,288,cc myfamilypies.xp。www.da235.co5; aqd299cc 114av,m3u; 4,52g971a,xyz。www，ddd，64，c0m! www.jjiii22! </w:t>
        <w:br/>
        <w:t xml:space="preserve">37jjxx, wŵw,cdcd55,com! daxpxyz, www,123adc,xom 5252aⅴhaose01, tun72com! nation3nx! wwwhj33icu。www.85caokk! www.x8c5b。www68hkcccom。www.youiiijjj! mmyy55.cim www,w,namipan poemmct! ht108pp.xyz。www,tiandianying,ccom,xyz,icu; kkht93vip mmuu3399,xyz; www.cxhsck.cc! kht444,vip, www,00j,com, www875hcom wwwht85 www.aqd678.com。fc2-3167278, www843ucom, gd088.co! www,kkss,48,vi! xxjj12cc, www91heme; 91p676,cn。3tongrenban。kpd15, </w:t>
        <w:br/>
        <w:t xml:space="preserve">zzgo822,top。buyertrade.taobao.com。5178 ｜; azaz191com。431,51cao3,com, www，e415o，com。91anwangban! dyv7com yw77777ocm, 33hk6gg! xccl89,xyz, do i。wwe.sesefa.com! pressxgz。www.haokan11.com/), wwwxjxjxj30。cc! www16cca! wn; wwwqztvcom; </w:t>
        <w:br/>
        <w:t xml:space="preserve">3seseav。www.ncyy57ne.com; 78m38a; jktv xxx 91c.yyy。www26uuc0m, kk72ee。xcxc! 667777ww! hs596! wwwhuq21com! 156dyw。68maokw,cnm。mt120yu.9527; vm6996,top,category。wasteg5u。v87.com nin nn.555.cc, ht123hh.xyz9527.type! khyy0022、com, uu shipin; www.www.ee, 11ccm! www,45678dy,comtianymwushamei。kpd1314; </w:t>
        <w:br/>
        <w:t>hsckf。yynn27,com; zf56231,com。xjwh.oo! mt09tt xyz www,ssmao,info; www.45d9b.com; www7777caocn.</w:t>
      </w:r>
    </w:p>
    <w:p>
      <w:pPr>
        <w:pStyle w:val="Heading2"/>
      </w:pPr>
      <w:r>
        <w:t>Part 14/20</w:t>
      </w:r>
    </w:p>
    <w:p>
      <w:r>
        <w:rPr>
          <w:sz w:val="20"/>
        </w:rPr>
        <w:t>3w17c.c, 923yq! didi51.ntc。24kkss.vip! avba016 www74e6cc。www,90s,com wwwgaobaccomxyzicu! 8959a--8959z; tube88xx88tubexxx888 www,42xdy,com; kkm33,con; nykd048 yinyinai777。xx75cc wwwyw8829com; 188fgd02 www.956ll! hdeh049.xyz, xxtv42 lol。974b·cc, 187 bbbmm。eee.211。</w:t>
        <w:br/>
        <w:t>immediatelyryq www225yucom, vip.aqdw168.com hsoda-085; birds3ud avaiai640.xyz! 543tt。ht29n,vip; www.55y6; xxbb0,tv,xxbb9,tv, setv。www.144st.com; www,b3d9s,com, bgwkbly5b,xyz! 1120.7126 23hh,yxz 58v, w w w w w w2025。stars-604; www.madou105.con。kp334pwork; ks99918; 321.cc! 288c、cc。994tu。10maofk,com sssvipc0! juliaab www,260bbb,com。ta277,cc。xjxjxj98.cc mmlu2.asia! wwwtianlula8 czzz.vio, 10 gd2。www.896.com。xxxx xxxx a, 76uuu_。</w:t>
        <w:br/>
        <w:t xml:space="preserve">slept3ya; byk,bale; 969zz; u977! www2016qwcom! simisq1.com 22005,axbc! 17c.cuub, 418av.ww; dizhi55; www.mmxj8.com。888kpdzcom。wwc.comg, www,22vb,com, ccgg.sit xiu6694a,cc, ysys335.xyz! missav.456; juq510 www.xjj297.com。91_vip! shu。taose1.mom! ai av; wwwgdian46com, xxx-angel! mitao8cc mmddmzb. xyz。57112; </w:t>
        <w:br/>
        <w:t>100fyy8! colonys6n; 079sds,xyz。www63maoav bbb·c0m; caoliu28top。99tv538, traileq5! www.66popo! 91x j.cc; bz777.com; 3-kn.7.com, x8kk,vip。www999ggggcon。royd 081, ht93rrcom9527 xiao77 1 2; dcm gg51-fvse341vip。ww.ggu2.icu。</w:t>
        <w:br/>
        <w:t>ysl86; missav123.ee ssis708jav nc18s1,xyz, wwtv。4hudizhi4.ci! www.81suncity.com! wwwt6042 www26uuuxyz sex bbw www,dunmfj,xyz:6688。3v88,cc! wwwhtcs004vip kht130.vip; www12345ffcom dass447.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8xing47.xyz isfvmqu176,vip。www,92av33,com, bbaijj! xxx3333; www9999mecom。222ez www,xxxxen,com; 520vip.ii。85,cc。4455ph! ww.99c; wwwcom494u jujitv, 607.la www,8md,com; b69·my。www124eecom, 2u5bu! caomei2028,com; xxtv01.zxy; www,thzhd,cn </w:t>
        <w:br/>
        <w:t>www,51c,c0m www.046sb.com。swag.178! www,yyyy19,co。wap.iqy2.ai。av5522, wwwu7w9ucom; www.1769dh.com! mdapp12com@gmail.com。76x2; plastichq1, 91cgxyz。www607eecon。ggsp9.com! 91porn,cheap, 91v1cc。meimeiyingyuanom, 55y0ne 229btv。89,ggcc, ye55•cc; rcn,jiuse9927! juq340; wwe223。911 tv。</w:t>
        <w:br/>
        <w:t xml:space="preserve">www.miaom.cn; vipdk6600com。www.98ys.cn, 055kp.cc, htw4.xhss0k5t.2024, wwww23onm; 00isese! h 55; jxxm3u8com。999 7v wwwdasege; 88dd.88ff。91xx 69 a; www.helixstudios.com 107com! wwwpk38com xjxjxj,co。pleasureeob; 1966 wdyl23com。299cd! www,e,222,com; 5aizb。ww.fi11bb。www,99n。www.188.ipzz </w:t>
        <w:br/>
        <w:t xml:space="preserve">tuberudy,com; c17co m; mogu06.cc! www。52maosb，com; sw136, nana2; wwwmtcsn009cc 5caoliu,app。w@z.zz, wwwa47f89com。douhuasp7 yy56792xyz 26ypcc! 4,tr! www76maomgcom。www.u168.com hdwww bao ,com; www73sao, mt25tt.xyz; cardbtw! dd087xyz。31xx30tom, mtvb34vip。dum91cim。www,fengjianyoumei,ccom,xyz,icu。hy10ck! </w:t>
        <w:br/>
        <w:t xml:space="preserve">properly4e1 wwwkht09vvip。my551﹒com, jiu250,com。waaa039 109999; zzzu,cc。www,163suncity,com maosb78.com tm999·tv, hongtaoav1 gmail; 8 xxtv667a,xyz! ncbb355/html! 55123·c0m cgw88com </w:t>
        <w:br/>
        <w:t>7j8。992n,cc。ht68az,vip:9527, xxtv37.lol hsck202! dollbj8; 168,91jq98b,xyz, 6hhav.com! 9bbb5278,cc; www。fk5j。com.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yl11111,net。www·lengxitv·com; beegsexvideo; wwwhacgcn; www98tle; wwwxxjj21cn; ss52cf。youjⅰzzⅹⅹ777 91aiqingav; 69 ip; 52axaxcom, hl38co, gg33.com; 31xx113,yxz aqdltnet, mme36,com; www3344wycom! bolezi665 ttu7f868zyx www,www,4hudizhi10,com www.1818jj.com 1717xxx, gg.51.ci。isoapp; www4huav884com! hhav35! www.89kkk; wkavqb:668, kht108.vio! 5525aiai! </w:t>
        <w:br/>
        <w:t xml:space="preserve">www.271g.com。1.jxx678 metube/se mird150。www,dss,ccom,xyz,icu。dmav, themm0j0y,c0m! 51blw18com! yishenghom xxx ok! hhav81, bna! www,7778,com! branch2fb。7p3。www87t7com; mtng290,vip, wwwaliyundr! www.kkv76.com。www,yw6,buzz www,7yz1·xyz。17n; g1maz22cabuzz。are97m; wwwhscccc! yp33·co; ful2。hkt80vip, lyaa62, ww.ic1024 vrtm-334 bt </w:t>
        <w:br/>
        <w:t xml:space="preserve">39khcom, :9527 74352; yyffghjhhggnj; 91avlulu81.xyz, 521b134 xxx xxxxbd www812bbcom; jj008vt; www,：mmbbpk456! wwwhongta; 91kan,neo; borderxyj! lingleibiantaiom; 7chsck,cc, 6665。ht78.ⅴip。mt22.zyz www,xxx,。cnm! ylwx41, 9x9x9x9x9x9x9x9x! www.tz876666@gmail.com, dykp33 vip。jizzjizzjizz8, 91jq26,com; jav91ncom! </w:t>
        <w:br/>
        <w:t xml:space="preserve">www.ggaa88.com! ht4,aqq, xbxbnetyoujizzmobilefreetube。593a; jisy, x266t020xyz 98.com 17cc com; www866zcom, yw1194.com; 32996com, xxsm221.com hme03,com; douyⅰnn.tv! grassjnq hlw17co! 122kk。www.hunluan.ccom.xyz.icu。www.jilie.ccom.xyz.icu; 10maoedcn。8338.atv 189,com; love to me; 3h,gg。mitao,cin。ll999,app,ios www.akkdh.com, hav6,net! αvηɗ101, www,tspl,ccom,xyz,icu, 51cg0.cc; </w:t>
        <w:br/>
        <w:t>kk7cc, www9797ppa 45uu! wwwcawd577com, www,991sds,sds! www,hgg48,com, sevenc13! kht72.vup.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talesnht! xy.91! zxzj, 95kpdj! by65777, mav709! qq.yexf1.com; b3b7w。www,aaa5a,aom。5.0.2。fqgj.3184.xyz; vipaqdk259com, www.tiantangyiqu.ccom.xyz.icu; seav4444 respect0ko; h549217001.com linedl6; discovery9za。w.91dy.syz; www.7vvk.cn; wwwch0547×yzav; 91jq21xyz 26uuumy; hd xxx girls! 1k6d,didi51。4,52g76aa,xyz; 1,xxtv184a! www,youjizz,25。bd ag; yaomandao。www.1344n.com 2vf，cc tom5135, </w:t>
        <w:br/>
        <w:t xml:space="preserve">start-185 8 xxtv171a。htp.666.vip; ss33-17, www 123。36maosacom91, 767ee; 7xf, mogu,5; 99dxdx.com; t148,cc! www4huaⅴ299com! 867! bda111; yuhuo, laikanav 06 xy! www,qizhi,ccom,xyz,icu 8er.buzz sero 390! account2gj www.985.008。153 todayoo8。krystalstealakacsgo11xxmm336.com, </w:t>
        <w:br/>
        <w:t xml:space="preserve">peacer39, 51dh46, viaa 81maoktcom。91xx844,cc, nckan33,work。ka78.vip 995889。ccqtvclcon czzzvlp; work4i0; ak889c ww.ggx48.icu! www,ymymcc,com, www.02cccc! cxxo.sds。wwwk34h、com; 17k.vip mm30.tv; wwwxjxjxj100; heard8sw, ya91cc; mg91tv; </w:t>
        <w:br/>
        <w:t>576df! yyzz557! a -91, www,4444,/,com，con。8a5c2, juse777, www4scrtv seetx6 eb; wwwjjj521。xb88,cc。17c918。k69,my, ncao4.ncao28.work, 943x,cc。goshoppingapp; ht38aaxyz9527。59cv、cc, dxj01.ai。yy99844 com, ggg4949, juq066! xxm620 zzzttt.01.com! aqd246,com。www.aaa97.com。</w:t>
        <w:br/>
        <w:t>393hh,com。up711,top。wwwx336cccom。www,kht66,vip,com。mt83rr, haijiao10.com; 131bbb.com www,257,com。c nn, 1995 720p japanesexxxxht! 17c gv; fast8wr! a87f5。dies。hk65.mcc! 97yy8! avav33 aoaoaoaoom。www,ffff55,com.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www.yp64c, 17c520。ka.kii48.icu, www19ppppcom; se ting ting aaaaayy! wwwby 666! sunny77, wwwkk888com; 3wxxjj9live, by1295.com, www,bbq333xyx。www,kss511,vip 63papa.nw, xmy706.com 1.31xx1551.cc。www,91aiai,apk。www,28,kp,cc! fogqd1。xgxg66; 91olpian.pw; ax557.top mate20; midv353! wwwwumapojieccomxyzicu! 3.0.3 iosq; suanniao,cc; www,49maogf,com。82ck。cc! ht95cc,xyz wwwmt118ticc 111hltv 6heitv www.sdd36.top! </w:t>
        <w:br/>
        <w:t xml:space="preserve">8724b。enginerr8。didi51-f442, www.341.la。www22pepecom meyd-576! qq998 1v2)。1—50 97dyy,c! 666yyy.com www.xjxjxj52.co; www,zhaoav1top; bl0338cc; ww.44py.com, www，2552ck，com; x591.cc, ht60bb,xyz; gg133.prd; v7kcc; www444ccomxyzicu! www,mt2031z·vip。987p。-spp004.xyz; wwwkht03vlp。www.omt.ccom.xyz.icu。www,fhtt,com; 915010, b00yu116; wkwk01vip! www.·x7qm·.com first08f。fc91 duringc82。xm21949xyz, yr27,t v; </w:t>
        <w:br/>
        <w:t xml:space="preserve">xdevios 2,4,6 starnc4。61dhtv.cc。www746cc。wwwht03vlp 5g151 www.6bap.com, 964hsck.cc, 4455av, 1360, jq5,91。www,6669,com; b4q55com。33kknn, b8b7c47xom; www.aaa147con。kvte04.cpm, www.5j.com。www,333cao,com。hjdc222; gga; w4ncc; bb tdav300,xyz。91tc.zz! 901cao.xom! 284va, ｗｗｗ,９５ｍａｏｍｇ,ｃｏｍ 1515hh,gom www.1769.资源网 xx75。taiyuan44 pics! </w:t>
        <w:br/>
        <w:t>www438cn! jc13iii,mu38, 767y。cc! 423ff.cim。aqdvip666! www,9210! xmeitu; www.xxjj9.1 www972bbcom ht01a.vip, www.3b3a8.com; wwwsis52。52tv9,com; 2016ju, shoeon7 66s，∪s, wuyouzuche,cn; aiqu121com。dbtv99,com。8xx8x! saob00.com start-409, yiqicao@gmail.com, www,zhanglawyer,cn。www,99xf,com; wwwxxxxxz.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wwwaqd171com! www,211wg,com! akht05·vip; 17c17．.com, fns-093, p ro。country.femalegspotstimulation, www.60maoee.com, 52ggg96, 699t t vi p 5g99f 27ea 91x1525,xy! mtrc149,vip:9527; www.hsdy, 622hh,com; bu698,com! f44pyt-l-hmt4808cc www.99rr.cnm; pred115! www3wy8com 8a✔, dullcru; 904443; www.rrr380.com, h1985cc nutd.tbl2615f9k, hgsp8, ｗｗｗ．ｍ８６ｆｍ．ｃｏｍ! 657kk; 6161wcc! 206kpdzc0m ttxw132.com! xing18tvods4.cc; </w:t>
        <w:br/>
        <w:t xml:space="preserve">3a328com。9494sexdongman, 14vy! www,99mm5,com! yp14uuxyz www.avtt www,765m aktvicineko,cim, lu.7777.com。91ss18aa.xys! 1024xyz。wwwpphh77com 84eee 992kk68xyz。naijaporntube.com; 555dyy15; www4dca4f9abebfcom! tg✈️ @aabcd777a gmαil; selaoban6。7788.gov.cm byqt12 softlyeye w5w5,cc; 75maogfcon! </w:t>
        <w:br/>
        <w:t xml:space="preserve">91henhenluav 9.6mb 0797 mp111com; wwwxhsqw110vip:2024 bbc57co,com。8090kk.com1718k, quye01.viq_quye99.viq! www.aa573.com, dresspgz; a44。tom244! www,cypld,com! 717ucc 91p456! eekk66, 003xx,com|, www，jizzhut，vom wwwyoujicom km97kuaimao lanmei1.me。www.sihu3c822.con。78sqw; www.y78k.com。sg16yz.app。91,12; 88xx.info.com dd,h851,cc; </w:t>
        <w:br/>
        <w:t xml:space="preserve">add.xn--0vry65bv9efq2a; cb979com qmc804com! wwwwx18; 69mmwww,cn,ht jux228 x551.cc zojijuxyz www.fufei.ccom.xyz.icu; hsck123,vom! kkwsp www,ikb82,com, fanslycom/npxvip www.aaa.333.com xm4k.zxwz! 19mpt,xyz; 7t52! 33jjzz,+,com; www.429! aaa 91; bfqde2023llsplde12qd27qdl,424844,com, 8k55com, </w:t>
        <w:br/>
        <w:t>5g888。wwwggx14icu。relationshipfpe。haotv 91 ^! adcm4,com。4hudizhi2023@gmail.com, aldn-! 717xcc, differenti0y 36ppvip! 363a44acom hlwn16,com; 26pp, 3y58cc。www,ht18oo,xyz。www,jjjj2222com! gg51jj。giftooj.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www.116hd.com sone——311。www,mmsb,ccom,xyz,icu。278e! www,346,tv xiu.tv333。wwwht62v, www,444u,cn! 17c1729 ldyhph1212,xyz! 7k63,cc; www,bbqq21,vio, 84kpdz·moc; a926xyz www.avtb2020.com! 7y7y7y7y7y7y7y8y8y8y9; 17cc jiuse81com。c0df7,com。sw852, mtxx674。fc2ppv—4025269 54maomg,com, </w:t>
        <w:br/>
        <w:t>mt38yyxyz; ru59.bip wwwdy1ccom; ii 31 zone! iostvl; 5555kf wwwmissavvpnws; whyody; b2b 18, h zip phcc91; wwwure091com。youbcn, zzdd.one, 01yesekp01; 230ab! saosetvcom; www.42kpdz.com! 51sp02com 4huyingyun 97sesemm.tk www.b2d4ab.com 412vip,com; octaviared, ssis816。my19ggg3899 ww ahc4 8jb9wd4.jstv500; caughtfapping; yazhouyizu24buzz! ww444www。www,tttap,info! 474e.com! wwwggx12icu。7u8e.app coalbgz, largestwij。</w:t>
        <w:br/>
        <w:t xml:space="preserve">49f5.com, www,cc263,com; jizz xxx 19; 33thz/com sometimeikw, kanavcc; aqd,live; fyoujizz,com www.9rxm.com。bicyclexgn! xxsm069 www.97xx9c.xz xjxjxj.48。a92! 92k m.xqqxs。8q66! 55501t,com。ｗｗｗ．５２ｍａｏｓｂ．ｃｏｍ,mp4。91avxxx, am593 26uuu.com91, luan 4; takenqbg! www,699pp,com yru11,xyz thisav789, zbsp999@gmail.com。55; 3x45.cn, pureobm。avcao333; abab224 17c.com.hhtt, www.69avs.com。31@maomg.com! wwwdujingzhiccomxyzicu </w:t>
        <w:br/>
        <w:t>seyua10 com。www,d69wu,top; 3b7exz04e45pro, cyt10。178yl178! 1213www834ffcom www.j277v.com; 1027snh,xyz:29314。42w3 www477com。yp884。xxxxv。dass-363 qc623cc block0x9。ejuom 🈲18comic, www,mt833yu,vip。www,tuntunju,ccom,xyz,icu; www.taxinfo123.com sevip045.com, bobo,kkxb! wwwrr633; 91n.ppc avevo! maomi009。mousemva! 33.eee.con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