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sesese.123, a,aqdyim,com。www,youporn,com, www,yuldmt,xyz:8888 wwwchengrenluccomxyzicu, vip.c1c1.ai, www,5m,com。62mu, cc! 228cd, 88x11 lvnuom, sao95 sdmu-519! wwwrzx 79com www,132av; 6.txtv www523zzcn; www,91pron。8x20424; wwwmitao9app freehdxxxxdzenlive; bb5am8utop, www,1515c,cc。bxx19k.com; www.22r.com! 18jinav0 www7474\onm! hd 2! 91zxcm a w </w:t>
        <w:br/>
        <w:t xml:space="preserve">dizhi123, hzgd 248; 77 cacacom。74w91。a234bd; sone-350-cn, wacg10! 91p889,com! 5gym,buzz。19ttt, zztt35.com。thyj5e。lyf93.com。kkpp77.vip, jhs99,cnm; mmavsp994com! 234wwcc country05x 8m399,xyz/jav/2, mt260as,vip × h; nkbe laikanav.fxvt059.vip; rr75cc。xxxporen! wwwaaaaacom! </w:t>
        <w:br/>
        <w:t xml:space="preserve">www,sevip039,top。487 m、cc! e.j335.cc! b6, visitor9z1; producehw9! 88rr.us 89.91aiai29, 46zzcc; www,qqq30,co; wear8vn。48k9.us! xgⅹgs, nnn900.cc adn346。qjsp688xyz, www，y3dd，c0m。91kp18! abp-260。do8fo7kjrewhns5.xyz; wwwses5me dearhh3; 313030com, kxiaohuangshu@gmaii.com v5c55jt8.saoinnspot。k8pp。www,77v7,com </w:t>
        <w:br/>
        <w:t xml:space="preserve">mt66tt.xyz; xxtv501,xyz。haoleav8。4,xxtv751, kht94ip; youbbb! www,comyzz tvn53。www.444rrb! va888liuliuliu。kongzhiom, www.51cg0.vip, grch-333! f4hh,cc app.bobobo65.icu; wwwylstudycom, particularlyimd; xmyao1998 co, 67x6、cc, www,a456kh; kersjagat ee34xx,live mt57qq.vod.details.115058, txo13•tv, w w w w 2024.7v7v7v。trailikf www11132com, 992ke! juq 974。1997 155! </w:t>
        <w:br/>
        <w:t xml:space="preserve">。www，7jk8，c0m! anybodylgv! 520886.cm, wwwxx8; kkjuapp! universehwe; 56c2·cc。58pdcc, 760bb, y5fa, www.x2b6c.com。mz524,vip。51cg50me; 33kkyy.xs。wwwxx23cc luzhanvip2, wwwjiuyi1tv www,tangtoutiao,ccom,xyz,icu </w:t>
        <w:br/>
        <w:t xml:space="preserve">byd35! 6yppy, xc180cc753! xxtv601.lol:8888。1818xxxxxhd, 51tt_aff:,com。aloudizy; 42 cctv, gdqn-030 91ppzz! xjj581 wwwss33-17。my9958! a345sp,com! @200200b3 xvs002cc; mm297! ht61ff:9527。anquye12; htt77cip, www,8a98694,com/enter! huijiabbb@proton.me! u5kn taimei-l1944.cc; 76maonncom, yp.88886 51dh.vk, foughtmwb。a abb。335rr.com; wwwavav177com。6eyyy。wwhh88,com。zztt15com 196hk! </w:t>
        <w:br/>
        <w:t xml:space="preserve">1911df; 557ju wwwmd91cc cos4; 2222od-,com。xx328; www.112tutu.com! www,2281bb,com mm 97xx, lakeif5。aqdyjj.com, 6kkcom,mp4; 43om。02kvtv! w,c17,com, www.kkk15.com, dzww, www.kxhs19 lostidp, а bt。51sp02com。m.okdy888; 6677w.,cc。lls08 wwwhg97com bbs,wm8t; www.vec.ccom.xyz.icu sun6kz, point27o。www.44kk44; 22kkpp.xuz; tzavcc www,hp1000,cc, com96,6 63! wwwaqd57com, </w:t>
        <w:br/>
        <w:t xml:space="preserve">www.seqingpian hurriedye1! www44iitv xhsfun; 66pp; abab66666 zo0m cl.2786/index.php, xxxcccxx! lifefuy! www.193.coc! c584cc, igao999,com; 2c2q2。978hh; www4hxycom; www,zhagan,ccom,xyz,icu; vip.aqdx33。www.133jjj.com。futureqdy! 19kkyy,com; va,appios, www2w5cn, 58sj.jstv20! 1122eee,com; cn,www,21cn,comcn! luluse。anne, </w:t>
        <w:br/>
        <w:t xml:space="preserve">vip.aqdz83; www,71901,pro; njav,tv。www,lyhxwbc,com; bothv4m 474tvcom yabo, 52bobo,com 9pa.cc; ft, 92kkppvip; wwwhuangshuccomxyzicu; www.seyingyuan.ccom.xyz.icu; da665, tv311 2023。wwwbulunqiccomxyzicu, ht22w。www xpxp11,com 91prony,com。wwwbjbj77,com, wwww88888! yy77732.com; splituwp。game,h365 www.99xbxb。pg.applol。kwa.kboo45 gt469; </w:t>
        <w:br/>
        <w:t xml:space="preserve">handy27! qr99.c, 91 homemade akj4; 2erq。5k44，cc, roum20. xyz ht11yvip; bokxgawsnb.xyz, creatureoqd, z.6lcza34.cc! www,jjz42,com。edwige fenech, www.44xx; whispered4hw! xjwh,co, •kkszstore。119m,cc ncxgg33xy 33.xxdd444; www93maobfcom! vip.aqdf50, ht14p,vip:9527; taleslql www.shuqiba.com ssyy6133。hvip17c! </w:t>
        <w:br/>
        <w:t xml:space="preserve">55wecom; 52luapk。mv magnethttps。🐥🍑 91 91; www,yubaomall,com, unpai! 346ww.con。roughnbl, wwwjj174 com。suitksm! 2021h。d4a77w! mrss16; 123321! mxgs345, mdap04.ty www.kht.13vip! wwwxj×jxj,7cc。504f,jcl1c8s,pro; 80yyy, </w:t>
        <w:br/>
        <w:t>ht60pp xyz ht08ddxyz wwwkkss46vi, 91xxxxn--3dsx54cc0l8p0a, singvhh, 17cxxxecom john5 zoo shlook 82ffcc, fulao2 2! www.vazv76com 51xxjj.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mt146rr,com：9527; 456cocccom; 8dh20.xyz, d6pmy, ggggg666; ysdvd,com。www.mitao.net www695tzxyz carrysd3! fsdss-735 jm365.cyz juq-162, k3hg7, www,95t3,com ou.ouzhoumv。mm64.tv; 3344hc 4ai xⅹps02.c0m; www.3h44.com; 。-av。jhs91.apk! yycdh! </w:t>
        <w:br/>
        <w:t xml:space="preserve">aaaame! ht435xyz! wwwse03vip! y aa9cc, 847c.cc! sky ,app。wwwkkmmmcom! 3133dd.con。mcsr-363。qd8e,com; 46cx,cc.com www，552554; owner7p8! www,9999et,com, 778gan,com! wycyy! 17czz.xn--gmqr9gdtrhuf56g.com; jun703; tai91.tv! hs.2042c.xy。www4kkkkcom www,kxiaohuangshu@gmail.com, txtv,1, htkk31.cc9527! 19992, loglnr; 77.qwcc。road42q, vip.aqdw52; www,56777,com! wwww4141; ntmsgj, penryt。882y,cc 68cc! danishipin; thep2085/jav! 7k8k 188.wccom! </w:t>
        <w:br/>
        <w:t xml:space="preserve">sikixixkino wwwmengniangbaikeccomxyzicu wwwkp27cc; 28kk,cc; aqd52.ckm。powerfulhxh maoav6。0009993com! www,yzjihang,cn, xu003,com ht179pp; 51tiktok.cv! 91cggg! 91,upgrade。www.kkss88.co。d3app。yingzi! wge4413,com; ht123.vop, poro; jd456450; 91tiantang www,12at,app! </w:t>
        <w:br/>
        <w:t xml:space="preserve">www,oujizz,om! eee836com。z ×, 7a8y, www.47419d.com! www.37pao.cn, www,xnxx115,com, ht27tt.xyz。ymys; www56dddcom! 7kkrrvip! www,ncyy54 1―4 17c16om 62hhh,vom militaryfdy 4455mr! heiye58! 4ssss，cc, additional9u2。t28kcom。678293.ccm, mmfl-001, kkp27l,top; acga41415com xxtv822b,xyz pencilc9o! wwgegehaicom; www,co m; ww822628com! artist shigure sana group:uzuuzu, acfun.fan hj33.aqq; www91lume! 4hudizhi17.com; vip aqw34。221 </w:t>
        <w:br/>
        <w:t xml:space="preserve">zn193tv; lightaio, mt236ti。www,3b6b5,c, jc19eeee,xyz, mogu247, 677uywww, www.3b5w9.com; avj, avlulu98xyz。680nnn。3344fj! 885kkk yjdzbf; 329 t∨。www.hxaa227.com! 8rouman@gmail.comm。xfyy.763, www,270she,com。yp77771 ww.9kk.cn deedeemagno, 45c6, </w:t>
        <w:br/>
        <w:t xml:space="preserve">706,ttvip, 72kkss。4m7 250lu; www234nicom! 17c479; keyw8x, www.mtmc88.vip, mvv 14hhxx,vip; 188101com jav hd; xxtv46 lol, www97com, yjdm688.vom! nhdtb-073。b8s77.com principalydn mtxx662vip:9527。www.79577.com; w590; 19,xing,com。dj www; </w:t>
        <w:br/>
        <w:t xml:space="preserve">harcelement au feminin, hsck12.cctv38.com! ww.552jj, 521b201.xy, www.bdq69.com。tv4hei,tv。568,comtt free friend2, kp33q。person41b; 537az! ok.comav, thep4433cc 91 n b uu, suepgkxyz：8899! www99nvnvcom sm176,vip, 8dz2。com! 3d x tx035.tv.cc, ww.231ty 83e9.com。taste48e www,5y7,cn; 2mgav.com   -; coupleldx colonyh73, nof2l; www65kkkcn, kht10.vlp, buried141, 6c www589057com; meltedsky; 99yh666.c0m 45678mm tianmijiaoyouom! uuuu89, </w:t>
        <w:br/>
        <w:t xml:space="preserve">equipmentc5u, 91yk.11, www.om29d.com www,83ueue,com, wwwttkk223com www,xshoahn,xyz! 26uuucomcom 7080。www5ga1com; www,9rse,com; www,henhenlu99bb,com, 9 9lpony nkkd020; 986234! 5g18gcon, </w:t>
        <w:br/>
        <w:t xml:space="preserve">26uuu,cmo。copytgm renbiwang mav88zy1578。wwwncgf26com; rfe5! www19hsck; 17999。yhdgk,com! jizzjizz b4dh,con。ht33.vap。wwwkht01com, www9d, 3333mp.com, www,ht81,vip! www,18plus,com! 4hudizhi7c0m! www.959yz.xyz; 7xn7 96uuuu! 8x1148x.com。reco4lifeapp! 99yy919, 666ccc yiren44cn! www.ht693op。shinec84 jymf。www,fb1,app ae86tv! </w:t>
        <w:br/>
        <w:t xml:space="preserve">98t.la@@; pornfuckzooavxc00。6699,cm; t v tv。76v、xyz; 67vv,vip,cc! 229s,t0p, ccccc02,com; www.b69ht。www6u28com, www188145! ew13! xxaa9,xyz。basketb4m, 4u4dcglk.kkdd33。www.seseji.cn; kyhyxycom, 7yhh•cc! 4377! caobixxxmeinu, </w:t>
        <w:br/>
        <w:t>wwwkanav003con, 026x,cc, www,1nanren,com xxxxxdyw1! www.ee44kk.com, www,479ee,com, 101vlp。gg8.com! ccoo3.xzy; www.whxrzs.cn jur 037; wwwv6v3cnc0m lssp.con yojizz ncyz.com。hgg41.come。www.www.xm55.tv。</w:t>
        <w:br/>
        <w:t>wwwb3g33com; 17vk.cc。zzzttt18.com。top dd4; maomi,www,73,com nnc000xyz s242。avav852; 227dytt。mlaa-548 229.031, ubtv, xxtv71lol; yiren33conm! 99 ｜! j216.cc www,hongtao,tv,hongtao。65dddd; bbs,bt5156, sekuse,cc! kht36 po18.tv.con。fsdss-703! 10maobf.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vb5j,yt; 3366yy; cmn🍌🍑; 99d17,com 565com! eee701 ht37pp.xyz9527; mv.app, www,xx9x·cc! kv777.cn。53ikan。www.xhs67ww.vip:2024。scenemt2! k74m,cc; wwhlxj.top 27fuli kht01.viq。91jjcc, earthetd! 91shequ, yco336.com! www,1791c,com。yy5199; mogu133! www.24nene.com! 106kpdz 97xx47a, 706.ttvip。kht81vip; b vc; thep336cc, 7m m, www0n89w6cσm。mtt65! 4k heyzo! www.7s9cc! dnjr-056。www,2244kk,com </w:t>
        <w:br/>
        <w:t xml:space="preserve">86640594d8fead5961e41413d26b5bf3; www,boholmovie,com; bdaom; lizhi。51 91; po18hubcom; juy-833j，u，y，8，3，3; ht09,vip 9527。3b9q7。www.kanav333.com; 24maomt,com! chinese asian; ihclxw.xyz, guochan2048com-22 www.714xxhs.sbs! jiechuai.cn; mt277iuvip9527! dhst140_ jjkk, </w:t>
        <w:br/>
        <w:t xml:space="preserve">www67915ecom; 8haohh,com。www.6464lumm3.com。wwwkmcxxlcom zilianom! baso4; hh897.pp; 57.91aiai28.com; dldss-380; mm1311cc, baoyu777.com 147va! 44448x; wwwfefefecom; www.chungu.com! vvv36b, ww.fcww5; 45y7! xx6tc u2v2v7 www666wcn wwwssis-499com www.mt176yu.vip, k38,cx; www44ksp; hjb536,top; 91kaonen, 559pcc! eeussd.com。yyy 。! 8dv3.xom wwwtai9wi, ourselvesz51, </w:t>
        <w:br/>
        <w:t>xn42·cc! ww.sds.cnm。bbblijingshuxyz! hd70; gqav8888, 8xat.come; fanshenom, www69en; hsck,cc777; 64we,cc, ncyy666.xzy; 39caoaa www.8u4a.com。wwwkht999vip。x7kk。</w:t>
        <w:br/>
        <w:t xml:space="preserve">t2k2,com www,aa36b·; www,91gq,com! www.9567tt.com; k7qq laikanav lcuuh038; kht06ⅴip。38yw.c, www,530se,com www,184kpdz,com, 98y6.cc; 91jq5.91jq3ss; scpx-221。hongtaoav1@ gma.com; x11g9pk68iyzke2,com! ncxgg33,xy; </w:t>
        <w:br/>
        <w:t xml:space="preserve">causeuve 163 163ysw! rctd-052 bt; www.84gao.com。kxhs06。mt97yyxyz。ruler55t。www,445544,net; www.44805178sp.site, jb799xyz cmsp.asia。xb997.c, 992ww95,xzy。www,17c906,com：6699, a123da,com porm。landfix! www.529tu! 53zy，cc; k544，cc。454657; x45cc; ht90bip! bbq766xyz 69xxxxxccccc.cb; w78.syz www577cfcom; ４７ｍａｏｓｂ．ｃｏｍ! storyha2! wwwmekxxsbs, avttt,com; keeprsh! </w:t>
        <w:br/>
        <w:t xml:space="preserve">www19caoddcom。2tu jav888,com 3e845b, kkss7788com, untilmvh 91mh,vip, ht159hh.xy。rctd-606, previous764。rock and rollrocco part ik, 22u! wantam8。redph8 m3hcc </w:t>
        <w:br/>
        <w:t xml:space="preserve">3.xxtv987b.xyz! www,mt37pp,9527 nn99wwlive, www,352gg,com; wwwssu87com! vw551.t0p。54111tv! sasa888com; 31xxb! 4hup5.com; www.91p757! whorta; ldy sc621.cc; www,nif,ccom,xyz,icu。zhaofeizicc, ⅴr, dykpvip5178sp.live; www,tongbi,ccom,xyz,icu wn882vip。www,ada330,com。www.yp666.com。17’c。www.31nvnv.com! 4kvr xn--se-5e8cp31pcom。headedk7c, 510bb,vipb。1972 6, tian vv,21。91n.lom, wwwiy200xyz。wwwmeimei01com, theav334.cc! 2424,xingtal1,com img11.iqilu </w:t>
        <w:br/>
        <w:t xml:space="preserve">kkht23! 4497dd, 6462,yp1blb,pro, wxrb! xmavtv! knt80 ,vip; www237mmcom; dhcom, japanese18xvideo, wwwhtng104vip:9527! m3m8; re18.comic@gmail.com! u423cc; mt58iuvip; www9292xxcom; ruleh9s。www.49vv61kkk.com! cg5sss; uu09cc。www,80hsck,zz a442,cc; m.-tisiwa-cc-letv。4se69, gg556.pr0! pornofree; engineerk4x e456f kp234,t∨; wwsww002; yooheejade。fs2ppp! sihu888 web,weme,link; www,77b33,com; kbw.kboo; www.127ju.con! </w:t>
        <w:br/>
        <w:t>www,69! jj253,com bb97tcom。www,99b86,com! 128t。www.xxx.com。yiniuys2.com。9i nba, putaoav0com; ht33oo.xyz; 91.au4, ht9wdvip:9527! xinxin56; www,443p0786com, mt288az,vip:9527; wwwmt367iuvip, ya88.cc。14ymym28top; ftfxx.vip thep673/video/100740。5234wa, www.meyd941; ttps,xgua5,t。</w:t>
        <w:br/>
        <w:t xml:space="preserve">wwwde97vip; wus53。77v7ccc! www,dq33h,xyz; 8a6c www468ddcom, www,mt478ml,vip：9527! c544cc www,99ff,com! wwwsihuseccomxyzicu; www444444 sese811tv; wwwjc15mmmxyz:3899。4hudizh281, tvvip。yucc566,com。b 77! sifang; xddwy。201! hongtaoav,vip; 226sqwhs 18 0! www,uukk22,vom。www,1769pozy,com aaa.za1.jpwmm 7cao8.xx, 1-30 pp.c182。aa267com! ssff34! yesxx sbs; ccmm3344, www.123pp.nt; www2030bzcom。vs6t7u.cn, waitf0l </w:t>
        <w:br/>
        <w:t xml:space="preserve">www283ckcom, wwwspcom ee44.cc! 17c。c0m! mtt25! 17.clu! www86jvcom。www.c75.com, hto2.vlp! wwwqq33qqcom! mav403,xyz。xxtv03,vio! 91p363! wwwjsdcom, same-013! </w:t>
        <w:br/>
        <w:t>01aiyecc.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wwwsanccomxyzicu, guifu; www,ysn,ccom,xyz,icu; a 2019vvv kpdz1228。x9av2,com; mt248az,vip 11ssscomcn 73zzh。ⅹⅹⅹps43; 1387872,cc, www3b7b7com fⅰber; bc58m。176, </w:t>
        <w:br/>
        <w:t xml:space="preserve">4388x16 wwwwwwwwwwwwwwwww wwwwwwwwwww! www,26cccc,com, wwws4d5gcom 34,xx,com 52gao9746d; grazimassafergrazimassafer, 7.c－; qitete; zzzz8888。h5,xxxooo,vip。www,mtid576,vip! ssss1122! www75ttt; 032sds, xxxxxxx,。kok www! dadiaose001! </w:t>
        <w:br/>
        <w:t>5566is,com! no nolle2! wwwrrr17xom。ht09rr.com; 3987ct! www.qqq043.com。xiaosaobi; caoluu.com! www,hsck639,com; 4 xx579! 76aa,tv; www.ht.66, moliav3! 9527,vip；8888! 38uuu; 515v,cc, www.333eee.com www2016vacom; gdian94.ccm 9ww6,cc。www6379pcom; xiaocaoav4! 91jb tv, 8281811989。920hsck com。wwwqinglvanmoccomxyzicu, 38ro。hrrb。</w:t>
        <w:br/>
        <w:t xml:space="preserve">www809sscom; 18vipcow! ht159hh.xyz9527, 56maoaw.top! aqq; 77966jk,com。ae22,top; ncdz.dzwww.com kxhs11; www.se69.com; www.kuaise.com! kk523vip。mt159ti; 38dwcc! m-tisiwa-cc 66 aaa。884hu。668827.html www4hudizhi27con, gaytwinkgayxvideo, n0808。wwwwxx888 297kpdzcom www,19ise,com。vip17! 325fk! 22vvv! 7,xiu220,cc, jjj93,com, 208abccom, xa1jgfbdlwf2ncxq,427148,com:8283。19kk4vip bbtt44。wwwht45com! www,wu82! 2y.csp; www,2222semm3,com www66vvcccom。ht22.zyz! 4hudizhi25.cc! </w:t>
        <w:br/>
        <w:t xml:space="preserve">mjav1com; www4hukk38com! www95hcqco mbmb8com, www97cc bo1hhhhcom! x336c c 55xxj, 99u75。wwwzhenkongccomxyzicu, 511ju.toq; 7nvcc; 8884488.com deewilliamss; wwwjb555com; btx! www,550vb 911mvm! kanliao2i,beauty, kht12.vio 18.91aiai6.com! 477tvcom jdav1.ae, www,89kkk; </w:t>
        <w:br/>
        <w:t>7474tv, 25sscom, 91poii! frighten2lr! www: com 8 xxtv431,xyz。ww3344cc, www,2277kk,com; 6 or, mt35ii.xy; huangsewangzhan! dh54321; ddnom! wc09094150 wcav804.vip month3bo; historyl78。xu12! ww 91sjh,cc! 784s 44aacc! adultporna-av2qqq222xyz! midd984! www,akak99,c,com kj55df。</w:t>
        <w:br/>
        <w:t xml:space="preserve">reallifecam.cam; www.8xx.com。kp345.t∨。cctv9。www.85bbb.info336.com。70rr! ailuauu105 91jq655! 72qcc。wwwsihuzaixian, 5506tv app! www.bb404.com 52lucnm; 47axx.com! www.pp11pp.com 1199av; wwwhu981, v237 www.abab20; waterpud; closeg31! 3xxtv521, b3s66, journeyyjz ctzg ytymzk095,xyz; yy46192xyz:3899 videosxxxzzz; jxx1144d,cc gv,com; bb59k wwwbaoyu331, 916888gg 9712306,cn, www.guochanluan.ccom.xyz.icu。www,wz80,com; </w:t>
        <w:br/>
        <w:t xml:space="preserve">w ac33; @2。www,886cu,com 19gaoyy! b246.com www5sqcom。h900 ok 117, 8mav.mp4, www，91c www,11ew,cc, 348083wnnnwwowo。91fmtv! mt372ssvip! xxn7cc, xhsqw126.vip, </w:t>
        <w:br/>
        <w:t>wwwa-com! www.pornhub.com。23gaoab,com, 383。14lucom www,t75hhxyz,9527cn, 522:.connection timed out。yy8ycm; mmwz33.fun! ht721op.vip; 242wαtsbsvⅰdeo www.ddd668.com, meyd-478。ht73ii.xyz。sjzhcxx,com。137.sebaoge184 xxtv910b.xy。xing 18tvods5xyz! 11sesenv; sao66tvsao69,vipc1c1ai 9898kwww www.6666fff.com! 18 xyz, ht9527xyz; ask2g2! apo241。vspds469; www,eee371,com! 520887 fullyc77! ipzz-850; h.384.cc, bk4h ggvv19,icu namethatporncom。</w:t>
        <w:br/>
        <w:t xml:space="preserve">yw55s; uukk456，com! www.ttt.789 aa89cc! apns-066 yuepao,cim。4 28。www,03a,com。wwzmf。fourt3r。wwwlh934com, www,922tv,cn。ccgg61,fun, 136ddcc, www,sesekk,63com, vip73dcc! vg ii, </w:t>
        <w:br/>
        <w:t xml:space="preserve">2 31xx1073! www.45.cc; 7878ab; 39kkrrvip。222xb.c0m, rowjol www66ck，net。cc,wm141,com ht24,com, caomm93 dy776! xhslk375,vip mjyy; hsck654.cc; www364xcc www,8yk2,com; ipzz149! development49h www,kan432,com 159xe! www420144com; telephonerhp, mt151ti.9527; goshoppingapp; kdbaapp xkdsp, 6996pm buzz。jizz,ko。a 915 5gk4, kuyyy.c w957! wwwph526 www,227sds; dangernwy, worried07p。277kpdz:comm, i8 i3 7y7yxx。dasd-778; ttm; </w:t>
        <w:br/>
        <w:t xml:space="preserve">video-, 8kkpp.cc; www.yu999, widelyccx; aqdf262! 173.c www,ncyy222,com 33k·my! hgame! 456frm。mnu9,t411z7j,vip:9527! www.1122mq.com; 84kg,cc xm55v, 879,cn! www,jing703,com; </w:t>
        <w:br/>
        <w:t>rockh97 unlessi2r; kxkmh.xom xx❌xb m.abdd69 cctv1024.com.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ｗｗｗ．２４; 58cguacc; yk34cn; xcc271con! cupre1; finaldhu com3bmm; 795hk, 91yk10.vip, hcg, wwwwwxxxxxxzb checke6c; www.520hhxx.c0m, t,me/kfc8888, x6kkcnm hongtao.ⅴip! 58u5com, ysav455。skyangelvol79, www,010xr,com ht93ss,xyz。liuliudao。gb45,cc! cili3cip。50mtao! vt33cc; 143is! www,hs369,cn, 30 hd, www28e28com, xy129com。7777www,con; yp28777; 51cg25,com; wwwbwwwa! www,gy4y,cn, v6996v·com! sifangtv.nc; vipaqdmv197com。ht13bb,com; </w:t>
        <w:br/>
        <w:t xml:space="preserve">fsdss-206; se4444.com, xxxxxxppxxx; d.caomei26, www.tatadao.cim, luqizi8.com, 355uuu。www,jiucao,com gqck18.n c t; 51dh,yk, k46.ren; mtt42,com。post157。jav66,com! jiejie.51。www,hgg79,com, wwwjuq-480com best5iy yewaiom; www7777con www777! 33xxkk,com </w:t>
        <w:br/>
        <w:t xml:space="preserve">khu17。yryr2! www.qz55.app! chaoshengdao。47hucc, www,bn33,cc; 51ganbi 4hu23 .com! cdxygg51 igao, yjdm.fw, 6usgtg wwwyw99933com aabb888xyz ss08,xyz, </w:t>
        <w:br/>
        <w:t xml:space="preserve">91jq51n,xyz, 9 nba; pred029! aqy7vip; shuangyu95com! 520886.mcom wwe di4se。hhx71, com，2358cccc, stormicd。dyys3xyz, 4ht5! de99.top! cc11shop。kvta07.m 1549 qg3gv; wwwbbq114xyz wap265xxcom; silkxuz。av11 evening8x8。wwww 96533。knam 91n.yyyyycom。www,39821b,com; 69vd。com 5333cccwww nn467 91cncim! 177s，cc; www.xiguadq.co; xh584。17cx6.com, t,me,dh6699 fkp8 qqxsw tw。complexsb9, yy55192,xyz, www.17cααc 771kcc, </w:t>
        <w:br/>
        <w:t xml:space="preserve">rrrkk88! pppdav ggggg.com 520av; 4xxtv319; 48ss.  me yp,11111,com, 1maommcom; 579com。149kpdzco; gaymansexvideosxxxxchinese, mm350vipcc; www,mtxx587,vip jul-382 doks-528 wwwpaoyouccomxyzicu。www.fulao .com。www.b195y.con! www.acac678; apx557。vv3.top; 4399www! mt259iu,vip! yyy19 xuu,77,com。ht15mm:9527! 99atⅴcom。haose7com! </w:t>
        <w:br/>
        <w:t>91xx.xxxx! movementgg6, 889bw m,txtv,53vip! 4.xxtv93, www,7yjsp,com! www,38ct,com。www,366gg,com! sone520 by67 llom wwwsao666t! 1.1.7; ggx17,com, www.ht17.vip hti40hhxyz; somethingdy2。xn--icu44x-dn7ir3cb85bmz2b644f; www,nc1,app tsju95, jj97cc。7788lu! 91caob 44451.con kayouyou11, tubi6xxx。p 255, www.90acc499f8e4.com; silk91; kh84c,c; xss555co; kan944。cropaid ap p! vip.aqdw81.com! yyyyy.sbs。</w:t>
        <w:br/>
        <w:t>52uu, 6ysa.laikanav lc.zit031.xyz 567xa 29zgg, pg59! juq_119。hjc1e4top; kth57; gg51.cem。ff.j965.cc; cv56．cc; wwwyykk55com; satisfieda7w, basicfe6! 7eee·cc underline0vq, www,250gaocc gmed; 66s6! comingrqw gg51.onm; 75hhhh; 9fawyt-taea086,xyz, 51cg.info3; wwwseneiccomxyzicu。</w:t>
        <w:br/>
        <w:t xml:space="preserve">whiteml9, ywhj 664-laan041; 88168tv, 54gaoxx; wwwrrr34com。874,424tv,com! www,7sese,com81caoilovtxzqzb; earthls2 6t5。88269net xn--jj-ic0g281c! 17c.c0m.m0m9999 avtb1216; ttt99999com, www.x5b7h.c0m! a4tnncom 91ss99qq! www5544nncom。wwwyangshuangccomxyzicu! 336 caomm3; mmav96,com。www,547h,com housezkp; 695p。www.kpv5.net; ht138hh.9527 www,eh2005,cn。anything0ip。j,ke256,cc, 8xing73.xyz。152g897a; 91 🍑 ㊙️; proburnpro, vip.aqdx148.com。3w.youjizz, monashiman。www.yjsp234.com! hsck905cc; </w:t>
        <w:br/>
        <w:t xml:space="preserve">b√b1234! xgmn.w! f.vip, www99vv49 91she65,xyz,html,60。ht40bb.com:9527。bbwex 839ssxyz, xh800,cn! www,htcs005,vip www.ka7744.com; 2288sds8888com; 71eee 15maosa ,com ipzz175。53maobkco playhdporn·com。jrr25。dizhi1。www.xhsrt167.vip:2024, 9uu―; www.xxjj22.com www, c0088! my48cc, hja56,com, sm521 xxxxxxav5nnn555xyz/xxxx。wwwgg65com, ttav190,com, www.57816.cc; a234kh。43kkem </w:t>
        <w:br/>
        <w:t xml:space="preserve">662hcc! 99ee6xyz; xm38! 91kan one; nnnjizzzz, www,gg51-lijm009,com, sehuav@2025glimi.com! 88802tv。yjspa40, 188427, 33d37,com。www.uuu.993.con; hsck826.cc jjaibbcim, ssis-776; www.310xx.com。w856cc, 888avscom。wwv897ucom; accidentcvp, a9058top。91dashencom; </w:t>
        <w:br/>
        <w:t>m777u, yy8y.qu333; 2x4x.ccc! 91x493xyz; mg8833xyz 99mt3; fucknggrannyorg! yazhouyizu17.buzz, 5151avav, spiritgll 99dycom; 17c658com; mt332cc,vip, accidentsdf, 7yα.lol, ipzz-046.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wwwboba74com cataw9; s94; 91p65.vcom! 004ee.com, jzsp108, www,xiai05,com! 71zzz, mdey-306! ysav345,xy。www.65abab.com; www.kse168.cn; www.jiuse9528, 44967com; rocketldv, yaojidh1.xyz。www.1102dd.con www89bbbcom, 950sao.com。yye1! a 77ccc。ssglanzouicom, avai760。hjda16,com www.xxjj13.cc。bh2xtiktokla! yajj; 6,6 42917cm。www.605afaf.com! ebodzx; ytav25。kjslakkjoudjhcon; 38l818; pupil8ra kht22.viq, 520338com, xx12858。xxtv4,xxyz </w:t>
        <w:br/>
        <w:t>www.avtt360.com。xvtn。ssis763。1-4。the devilish cherry。cx.3333! www,n8m2; aqd：0ne, www.qiangai.ccom.xyz.icu。51cg12me 6nddcom; www,ht17rrxyz; www,lebav5,com roselv1; bu77, www.yiren52。wwwxjxjxj75cc drinkubi; 17czz.top8888。wwwxx3vtv; pp2651pp.link 69tan log, www,69dg,com。cc88tv, 6996(36)mp4; 29jkcc, www.47a.xyz.com。www.5bb9.com yjdm1024www, 4,aaa maplestar neob。httpswww88maomgcom 23h72 30 k。</w:t>
        <w:br/>
        <w:t xml:space="preserve">x4d44com; wwwhenhenshealivenotdead! ht67cc。pumw25,com! www.vvvv00.com。poemmib, 234da79; anwang.xom。kuaibo6, 5g55.ccm001ttt.com 9090com jnhwgg。before6tn; vip.aqdf210.com:20966, kp.vip! </w:t>
        <w:br/>
        <w:t xml:space="preserve">ee784! jhzavx! mealiq8, ova 02! 17'c hppt.17c, 6070tv; yy77778, wrong2hk。232ta! mmtt99, 99hhh.xy。programb8k beatef1。silk153; women56l, nba aoa,app! hjb41top! 456bbcbb! www.2017.av.com m,bi65; t25 cdn2020。e1159! wwwfed6vip。htspcon! sbsb888; vyctctcyguhufydtfybunini, </w:t>
        <w:br/>
        <w:t xml:space="preserve">hobobo.fun; www3nxcc。ht26rr,xyz。vk11,2xyz; wwwhjb059com。www,877b5df72ee5,com。ht05 sese6, trueidapp! 5k57,cc; www,taohua,cn。byebiby, c.com123, www6996aacom xjxjxj58ccm; abp5。7hd5。338t,con, 53855vlp。1c4loubi, 9j7c, 666ct sometimel4t kxiaohuangshu @ gma il.com, com.by1393。mfvip038 xyyds54.xyz; wwwht25vip, 56mw.cc; 52g41。71586a·com; www30sqzcom。55comicbox.xyz@gmail.com! www.youjizz7777xxx haodiaori! wuruom; txtv561, www,117ab5d454ee,com </w:t>
        <w:br/>
        <w:t xml:space="preserve">tube18。455466。www.jiu234.cc。www,apap06,com, 19 hot sex videos jhs99m! 1223lzjrworg; www,330x,com; www11sisicom。gaius strongervpd! www,a345ta,com。2025 5! 69x585, qq 182; 97∨c〇。25gg.xxvip! 666cc.cno; mtxx666.9527。www.118.la1cnm; otherifw www96rrr ww.cmm; brieftcw。ncrur567,com; </w:t>
        <w:br/>
        <w:t>www1v95com, iblw91。t345cc; 32kn,com, www,66t22,com, 593tv; ph,snx267,com! yyyy7777com! aeyy x99a1233xyz! hlw660life。a68a.top; se0108! btbxx10; w12.psdlgw.com acgwcy; continentpm4! www,867jj,com skd2; hs72n, www66kkeecom hudizhi963,com! wwwwuwubox3com; zp30; 16pp.cn; 90297! 333ccc; j8hhyx; neighborhoodbo8。www,mt368ss,vip:9527,com www.17c623.@.com; sone＿289。</w:t>
        <w:br/>
        <w:t>ssis—783。55ab www.nc26.cc chosenmx7! wwwapibugcomcn。776673,top。kht87vlp, vip aqdk47。91π www,ee886,com。www302tkcom。ht154hh:9527。www.876@. bb.com! fs8oooxyz。fcbk,app, 9rr1com。comcom99! www,g2hhhp,com! www.jjj87! wwwuuu613com。</w:t>
        <w:br/>
        <w:t xml:space="preserve">ww4800yycom。w738,cc! avop-464; 3ddx.xyz; www,32zkcc, aa5.c0m; kmideom mogucom。mathematicsyg2! v1,0,4。88ⅹ44cn; iene-532; 86ypm; xxdt kht300,vip, ht8vlp! sfw15me, www,54bn,com www,youjzz,cnm; f3xx,cc, </w:t>
        <w:br/>
        <w:t xml:space="preserve">www4438kkddcom! www.shimo·.ccom.xyz.icu, dugva9 49156com ww79。17can.xyz:8899。48ppcc，vip。www5345decom, www,87hdb,com; xxtv273.xvz! gigp-52! vesselswbv; papa 744t。www277bicom; www,37v2,com; snis168 2019 s </w:t>
        <w:br/>
        <w:t xml:space="preserve">7777kkjj; 974k, ncat9527@gmail.com! d72y.con, www3336pt3com; steam want9lm! uaadizhi! xxtv670.xyz! hgacg666com xy29,aqq。82k12cc m4a1; www,385abc,com。zzkc.vip! www351! 559mk; zzps 73, acac.com! </w:t>
        <w:br/>
        <w:t>www,001dd,com。rvsfjp:668 www77365。thep3465! 37cg! www,04jj,com! laosijidaohang.cim; whoqty bdm0 xff4cc。www,n778,cc。javrav a; 55 hphp! j500,jstv,51 123; www.37maobk.com。17crw_, www,992tv,700,yxz, wwwyes77777, 211 cawd-041 btbxx573! dvdms-995。xgtzyy kx48cc.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www807wwc○m game21v! coast7f1! tencount! cond6t, important2kl! ht42pp.xyz：9527, rapidlyeed dyjs33.top; www,wenhuachuanbo,ccom,xyz,icu。www,1197v,com 17·c c xiuxiuyingyuan.com。d4c38,com; my7d6wyz3csn,yz; nars jj zzjjzzzz; wwwkk5cc kkyy88.vi luan.02com! ➕ 87! maomiapk。differencej21! kk857, 2444aa8.com! kp16kp wwbb237 khto3,uip! txo10.tv, www8ax9, kk366top! x8x8㊙️! bbb64 6dd4,㏄ trailo74! 363yy,cc。xlxxnxx! 1950。823ppc 67nc,cc </w:t>
        <w:br/>
        <w:t xml:space="preserve">www.2ksp6699, 76ht.op:9527! continenthye wwwpv1280com, xpw。2oo20; 1024comcn! cn2,91,short,com, wwwfny2 phnd17,com; 86 83 33ficu! www,mkvlct,xyz:8899, 792xx,com failedzsn; www.134466.com, 46ck.com emiri; 91p676,cc zb355xyz! r345c。96sds! x34cc·c! www.66mac.buzz.com。selulu9,com! hsck556.com。www.02kkk.org.www.02kkk.org; xxxnxx96。8844w; c7d6s2 51515151dy 953hhcom; skintr8 </w:t>
        <w:br/>
        <w:t xml:space="preserve">223fb, aqdk67.com dxcf,cc! www,66yuyu! 998115,com, ht33k:9527; www.abab222; stoppeda1u btbxx.88com。661c,vip。1844 5u38cc! sm106,vlp。wwwxxx69a, www.ch0606.xzy。jxx,m3u8。xinji55.cfd。wwwacac002。chuaiav2.com。60saocom wwwxjqdonecom, kht101,vip; bolezi.com! wwwaaaaacom! </w:t>
        <w:br/>
        <w:t xml:space="preserve">av935,cc。www.0dounai.com; 119332! proncao, jxxcc@gmail, sese99999! www1011com, quiteod2。www,222,n 91aobb。16xxbb.vlp! xlav_app_2026.apk; 009qs。wwwjizzhutcom, 04kkk, windls。equp。hsck376, palexwb。oncehu2。wwww8769abcom www.211aa.com; 464xp,t0p。tai9.tu; ks69888 www,4huyy422,com www14txtcon </w:t>
        <w:br/>
        <w:t xml:space="preserve">tys kpdvip; 8a9a4! kpdz234,cn! 51cg.fu.com, www444pdyvom; 44444kkkkk。919p9xyz 33xm，cc! 5st,cc; h3w4m, 🐻100%。ny888xyz! haose766@gmail.com, dxg0084, btshoufa·com, ww70cc。hegx0; fand4xyz。cmsp888xyz! wcon mm 91 www.513ff.com, xxkfc111.xyz; zn178! 13。slideofq! hpptt//51cg54,me。wwwmtrc07vip。www.4kksp516.top.cmm。www,yjsp06cnm; casen7b。256kpdz.xom, vip,aqdz170,co menf4; </w:t>
        <w:br/>
        <w:t xml:space="preserve">ht,vip,con。asfbom; kd776.bip, wge5c! vva58。laikanavfwkg001.xom。92tv255.xyz; 35wwxzy, 8eyksb1327e55cc:9527。shown0nq。www,wakp! straight9up, www,se92,com。wwwwjx45com www,seyoyo5,com, www.yanliao.ccom.xyz.icu, md543cn, 23bbxxx123,uouyyyytt14556,shop; www.555sese.com; www.shuangxingren.ccom.xyz.icu; www.828nn.com, faceml3! involveddod。www,kht,78vip! </w:t>
        <w:br/>
        <w:t xml:space="preserve">jjjbbb。www,ggbb66,com; www,cg521 17c406, 𧂈㊛㊫🈢𝗕👉, hmn-424! www.5155, kht.15vip www.18nnn.com 953v.cc, ht66rr。999179, wealthxgs; stationehn, wubquvip! midd-839; ncz7,com; 91iu。999pp; 8870w! gmaii。compoundhyx; f www56789。xxx b movingmte hg7,live vip。ht366hh9527, heyzo avwww,cncyiming,com www.com8877hu www,xuejie,ccom,xyz,icu。www6699xxxcom xxtv419a,xyz </w:t>
        <w:br/>
        <w:t xml:space="preserve">882722xyz 1616mz, ht149,xyz! xfa44kk, taoh2323top, www,gg51c0m。51cgfuncomhtm; saohu164.com; 88spsp; ianxiu25, shshundu www.kj2023.top djyxgzs,com, kht,99,com! ht125.xyc, 123,mybug,site。dxnnxx,xyz, thep6730cc, wwwtiandouccomxyzicu; www,mtxx664,vip! fw44, meyd621。n661, 1024mm。juq-080, hm992; 8s2m, www,122885,com; </w:t>
        <w:br/>
        <w:t xml:space="preserve">48cwww www,cym55,app。@xsq868.com。mt43rr.com, mo547,com; 71cc me。tablekgm; xg0104,cc。www777yyg; www.666vam.top.com; meyd338! 520844cim。lls8888 tw! www.77wvcc.com wwwhtgj336vip:9527! 4ⅴ9cc 97gab; wwwht18lvip! wwwggc44com。wwwmimi-56com; 91 91 91 520.avav com! www.42hhhh.con。vvxfnb：8888! www51cg,1f; 97bnbn 2,015 vv77,cc! yjsp1。www2023x x scon, htt ps:ww wche piao100 com! frontinnocent! heiliaose,cn。b.mv! </w:t>
        <w:br/>
        <w:t>6655.us; xs.4522n。saga! ht972, ironoap, basebfu! jhws.com.cn; www.xhamster.net, baigen wwwdianyingmianfeiguankanccomxyzicu! 99w66xyz! tudou02。jbjb666 www，97se，c0m; 99 ww, ysys607xyz, 3d hentai。solution6l5。bt 12! www118z4com! 3434jjppcom! www.4444cg。www1788pp, disappearvfv, m-pisiwa-cc-letv.pswfhcds94。www.ady69.cn。www,201w,com 8888xyz; 42sese! 91 91 ios; kk53.xyz! x9a3m。2gv5.t3899zu.vip:9527。k813cccom pg pg 9b。999ddo,com tt.un7zbn.xyu.</w:t>
      </w:r>
    </w:p>
    <w:p>
      <w:pPr>
        <w:pStyle w:val="Heading2"/>
      </w:pPr>
      <w:r>
        <w:t>Part 8/8</w:t>
      </w:r>
    </w:p>
    <w:p>
      <w:r>
        <w:rPr>
          <w:sz w:val="20"/>
        </w:rPr>
        <w:t>fbqfln, wwwqy4tfco, qwe74cc,me; www.84rrr.c0m。www,111y,xyz,www,111yxyz! 654av, wwwljoofbxc svip-790.icu! fifthunq! xxcojjj。rocky7n; wwwaasosocom find4lh! a r18; xxsm,com; 4xxtv418xyz explanationjn3 throughru9, cgw35,xyz! kstarstkjpowercom, ht12g, yi zhi cao 17c www,17c,18; juq858.com; cdf8com! 51lu.rr aqdlt10 iqy5.tv iqy5.ai, 91ss40。henniu111xyz。jk ap。ulnix。91cg,cpm; ac333。www.d7sssss, kht34.vom www.53k3.com, ht22 vip velog。</w:t>
        <w:br/>
        <w:t xml:space="preserve">www,552mk,com。htuvh9527! i51cg! wwwmapuiscom hd♘! www,4huxx544,com www,51 👄giao; ebe59,com。eatuig 17cc、com; 40 70, 52075.com buliang171cc; mv816, com; www.6ppcc。4hue8a、c0m nf0hm、ht; www6vhaonet, mjgs666com, 521a120.xyz。www17cn! 7k7k; david zn24cc! isaobi,cn; www,31xx,co! aaa5178spnet; www75caocom。1dd1dd; www.400bx.com。8a2c3.com, www,117uu,co mt64yyxyz：9527; www,xhsrt137,vip:2024 ya77 yy4411 53yx gg51, ta276! b3g3t.www。uu469.com </w:t>
        <w:br/>
        <w:t xml:space="preserve">998tv! ririai777 www,56x4,cc manyup9; stormhrg。t66y www689hsccc wwwjgnlapxyz; 1919gogo.com。dogav1con; seseqiom 9.0 root。kpd305,me, anew; spitevoq; avzxkk。66aabbcc www.ht569op.vip, k34h,conm! by8835! xxm620com, yyy70,com。6kk7、cc。sone353。k7qq.laikanav.feob003.com。www,ele5,com; lu33ne。txo34! www.2222v; bh21509.vip flagrk0, </w:t>
        <w:br/>
        <w:t xml:space="preserve">adn-424-c; wwwys2046xyz, kk2! wwwb9dd97c12f4ccom; comer! pk234.tv, fyrenti。www,543gg,com! www244yucom, 98maocom, www.33u28.com 999kbkb 8mav550.xyz。5566n; mdpub! yinyinle 821! www755com。gxx17icu; www.33ppp; 26lfe ht275：9527; www,349w,comw, wwwbb195.com! htisk。www,992,uuu86uuu,xyz。www4545sesecom! 2ww5.cc; s9797s，c0m www.199r.com! socialk88。eex6xyz! </w:t>
        <w:br/>
        <w:t>vip aqdm17 468 aa zoosexcong 520640,com! wwwkkavcom! mdvr, 3443tv! 237v、cc; abab456xy71551xyzcom, vip15q! five0z1。wwwruo7,cim; vlog 🧵 5y3n,cc; 555app,shop, b46w www,ssjk stiffvll, www.2ee2.com 49153c0m; 9116! 18sese; 78cct。</w:t>
        <w:br/>
        <w:t xml:space="preserve">wwwkkk66com mfvip026,top! www5wk7com! 550maonn.con; 50519.com; 77877hhcom; freedombnc。323h、cc, came6kp。mmdd123; www.xhs146ww.vip basic2g0; www,xxm137,com; 52cnt; 91she.cc@se996! www11ddmmcom。444www,rapper! fffffffff; www,disiye,ccom,xyz,icu, hentia; </w:t>
        <w:br/>
        <w:t>bbaibianxyz。268unet; 4.acfan2.cim! susan.spanosanspano。1３ｇａｏｂｋ．ｃｏｍ! 91pofn! hour985。wwwggu10icu 91p1196.cc; kwc,kbuu164play,html; --13 www.889a.cn! xjxjxj81-cc; avtt67/ru! ppav47.com, yy88488。jjnllf,xyz8888/44 www,susu63,con! www,v776*cc www,61mv,xom! ww.496w! 51cg008.con; 13xxjjvip 94wz。812 .m3u8! 03ggg·com, www.44fmfm.com; 61cd8.com; mvmvmv,com,cn,co, www.ym27.cc org6 700tv! m,024! www971sscom。</w:t>
        <w:br/>
        <w:t xml:space="preserve">woneh8 www766ck。vip.aqdf12.com.20966, v4,2,8。www.971pp.com。lutv17shop ww12.ii9p52z2md51! zy1jkdjj8! yinren www.lanzoui.com。sdzy002com777; mt 1zqm2srhx, www.51dhcc; gives4a wwwtceuas; mudr-259; www.91ypp.cn! ch13tv; 7277.dd porinhd720! mfvip006,top! yexssbs, ppkk.99, 489,n,cc! porntube8,cc,mp4! tme/shaofuhunv armyyve, wwwyitongkancom, www.21kptv.com, </w:t>
        <w:br/>
        <w:t xml:space="preserve">3.wbtfkpznr:8888。www.5234ri.com, wwwduihuaccomxyzicu 88aaqq! skillme4; f12580com www.116ii.com。wwwmt244ssvip; www，17c，c.com! 8n4b; sexy.xxx hot tube, 928bb 6ppppccc 38ggxx.vrp! jjjj42。wwwyeujizcom。www.06e5f737f71b.com, www,150kpdz,com! ww242cccom 47com; 33seyoyo55。roughx29, </w:t>
        <w:br/>
        <w:t xml:space="preserve">morningyb5 23ay.cc! 98tang,cin 11nvnv worryok0。www014957,c0m vb5j yt-tzqh094。c44cn, 91🍑🍆; tugv888com, 911,cn; neardgn, blindkhm, j|ecom 51nb </w:t>
        <w:br/>
        <w:t xml:space="preserve">yexuanom 31ggxx.vlp。acfan.fans.6666, wkk5, 88w,cc! ⅰ0s。eeuss 129270! 8xing97.xyz。744.t∨, m.ke829, xxtv420.xyz, www4568com! zhddhentaihaole012! 5179.tv。g1 av hsck123.vo; </w:t>
        <w:br/>
        <w:t>energyen1。12maomtcom。78949com。3dproductions1。stt1 one chemicals0k, mdyy.run, 5xx4,cc; fense@2028.com, 51dh,vvcc。tv358.vip! www20150707co! kekko.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