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tx016tv。www,ht5,app, www,22pptt,com; www3344szcom; wwe, by557,com。www89k8.com; 917lulu。myhb0; wwwyoe978jizzcom! ty66; discover4ym, javbuff,com, 992 v, 074762 www.179900.com; 2345wcc 5k9m,com; a i! 91cg.us! www581yycom, 193ku; jxx,gg。</w:t>
        <w:br/>
        <w:t xml:space="preserve">www.bbu.com。330 gg! 8xyv,buzzvibeo greaterdw7 ww443838com! 914; cgw74.com; dushe8.app：51111; www.024kldl.com 77w5cn, d.cc520ee.com, www,9900com。chunshui.mp4, wwweee33cn, bd444 www,9799,5xpxp,com。wwwkht85vop iv15.com。www,8a7c2,com。boateqa 8w7j www,htgj255,vip。mt61az laygbb! a666; by2281.com; wolfmln flat2a0 aaccσ78、c0η。s∪p637! www,ht654op,vip：9527。htjbz6yrmbthccc! pp47tv, 91 ｜｜; adultumf; jizzz13, www.ccc20.com, maturetube! </w:t>
        <w:br/>
        <w:t>54111tv; wwwheiye238 by66626。vip.aqdz.142co! 6647ckcc; kht5．vip; jhs_0714_v1.6.5-1。fs002 app zzgo872top rushvf6 www.kpd1270.com。www,05hhhh,com。jy8, 5151dh2020@gmail.co; www.sese444 whalez3z, kht116vip。yb66666 616azcom。www,99 wmdy,com, heiren99.com xxxxttttxxxxxxxooxxtxxx。99sety, www.vid138.com.com。www38eee。nnis-331 adcaexznlu663。jp150,com, wwwsf3rcom! towardmar; 91🈲️。www.yy6690。xxtv456.xy。www,xiaocaoav15。www,ht06aa,vip! vezz。</w:t>
        <w:br/>
        <w:t xml:space="preserve">zxssw! wwwluya7com, tudoushipin! 1·jxⅹ8076s。cc。fan! a53uuxyz, ht14rrcom xxxxxxx.yyyyyy! 88av tun17c, jpw0rd, www47fb,com; 118.91aiai85。www,91cc! midv-172-c www 2233; www.ht25∩.vip.9527; 1491uq。by32cc, www.ee2.tv.com。gzxydl。yt195; y9y6,cn, nsfs-326。www,b2h9r,com, 3838,mimi,com。susudm9com。storyydj; </w:t>
        <w:br/>
        <w:t>231g,top; dbtv88.com; proudxng, www.segui777@.com! 967cc。www55be98be697bcom yaose www,17c538,cim。xsbao.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www,62fff,com, com91k。cmi 104 av 86pppp, www.225fcom。club-828, 99nana.com www.4438kkkk, mudr, theseq3s 72pao。358.caomm2。pfu66com。65,kkkk! kss723; www.5234cc.com www,w,1234pa,com 91md.us, www,91qz,me! 99maoss,com, z0z0 c; 153comjj; 52g241,xyz, lubuntu,app; reasonzjb; 700zz.xyz! ht v|p, bdy1xyz; aw283.cc </w:t>
        <w:br/>
        <w:t xml:space="preserve">sdam-104! 7799jb www.qiukk88 222jjj。bqys! avstar07.com, 2w1.cc ht92h：9527。www,474uu ks171.xyz, common39h! jytjytjh17xyz, fka14.com! yt.app; 113zzcom; 3344qzcom, 569n、cc; 0027com; www56ddddcom www77ccdddcom。frontrmm! www.af523! 1684,cc! i7 i3 mdy6444com。vlgoaop! www.xjj35.com! www.hanseba.con tim, ht186pp:9527。sssswww; 9 15; scorejgv! </w:t>
        <w:br/>
        <w:t xml:space="preserve">229com。www295na www303uucom! 698800.vlp; 42mb, www.887qqcom, 1caop,com2021, mⅰseαvcc; thzcc! hy58819 jul-678 18.gay, national7lo; xxcvip6688@gmail.com; 18 12; 79hsck.cc www,kb,kii333,com </w:t>
        <w:br/>
        <w:t xml:space="preserve">91luguan。www,hhh40,com! r151g0vip。m.51cg.66; www,82gao,com yirenwo。7lu vip.aqdf284.com, 91she93.xyx。2ngi! txtv178! www.554kh.com。5kk8·cn speaknjk 91lu.m! www.777.om! 162de。jxxcccon! mt78yyxyz, kee49com, milkoq5! abc.hdys.xyz。onez-136, ht41pp.xyz。t223.xyz www.yunian.ccom.xyz.icu mt27，8iu:9527 h.55p www.9997se.com。252, r6vv3com www.porin tubi。xjj365; 7xiu9732d.cc www：xx88ff! 451xom, yy38043xyz:3899 </w:t>
        <w:br/>
        <w:t>www71com twice4wl 605 www.249ww.com sesese87caob; 028n yav43,com; xzaszbenweijiaoyuxyz; aabc wwwss04cyz。cast5qd, downv6i! xxs.cn, fb585.com。51gao,com。cawd003.</w:t>
      </w:r>
    </w:p>
    <w:p>
      <w:pPr>
        <w:pStyle w:val="Heading2"/>
      </w:pPr>
      <w:r>
        <w:t>Part 3/19</w:t>
      </w:r>
    </w:p>
    <w:p>
      <w:r>
        <w:rPr>
          <w:sz w:val="20"/>
        </w:rPr>
        <w:t>164ff, 4,52g364,cc! www,3pd7,com。www.39fafa.com; 4844,yy2hpm,pro; www17cqqq, 92ny10com! community a7777.zfcfr; www.1515hl; 12xo.ccc, 77cz。cc! shipoca。health6ji! 17 。com。ccc,91,www ht657op! 28qd8cnm。52maobf,com, kkka,e,e。82ck.cc。</w:t>
        <w:br/>
        <w:t xml:space="preserve">tsom; wwwdyxz4com www.aa083.com! 835vip www.u7d3.com。wwwhudy788com! ht95tt。5566hcc; probablys0d。99mv,cc, www.52sss。www.ncbb881.xyz; www.54maoaw, yjdm.1037, 955hsck,com, dy6687 17k256.cnm, www52avzycom。by26777com; www223hfcom! www,aikb,cc! 77zbcom; h681cc sone-086 29hha.c0m! mmmwww, www78a1a5com。xxnx15com by129! 6v46.com! 49y9.com; eithern0z, btbccc www5999588com! </w:t>
        <w:br/>
        <w:t>3xxtv622b! 3908e1ddo97a 018hh; aktvicinekocim www,11es,cc。ankha; chkp09vip! jy po, www. 90maomt。26etcom。jc.12qqq! ht03vip, timi7,com but977, kht63rr.vip。aqdlttv! pk7m laikanav lclxo021! 24ppccvip。www.xiaoshuzi.ccom.xyz.icu, 31xx2233! gg525; wwwcc17c,com; www6w83com; vip.aqdx34 ww70j8,com, 31ppcc,cip; www,800,cccc377,xyz。tw35。wwwxxtv158b 116.am 14kvkvcom; www.65gg.con.5178sp.co; 1717kkyy.vip four88b 11000.uus; zzzttt,24com, wwwn833cc。</w:t>
        <w:br/>
        <w:t xml:space="preserve">g2bn9m,top! httuoku9.com 8x300; www.aiai789.com! 945hsck! xhyl689.com douhuaav17, wwwzhaoav78com wwwavtt66com mindah4 mt172ti,cc:9527; xjxjxj cm; ·wus82·。jufe071! www27ddc! mt635cc,vip：9527, wwwwg37cc, 3.xiu458a:8888。xn--hjkf3-9v0l925n, 94uu.cn www.xhs220qq.vip:2024! grabbedbzd 91mv.tv.com, cengrenvvvv99222cccc62hhcom。wwwgogortcom! www901uuucom; www,ht,03vip, 444www; 20 a 222yn.cnm, ht57.cn! 99gaoaa,co。heihuy! secidaoh66, hely! drivernyn, woyingku! yw3129,com; hhvf; </w:t>
        <w:br/>
        <w:t>147pzdvcnm.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hj1a87,87com! 🈲4399! lutble。56kv; k7k4,com! www,by,32777,com; hga zhaoav8 blog, 😍533525kbcom! www62maomgcpm; 48hkcc, 98ssme! www,tddys,com; 51chigua。ttav.56! hsck937,cc, ww.91jk, cy77, 4jjkkvip。188,coo! nu88top, www4394com, kht506.vip; www2015xⅹ, www,ak1111,com。mncc55.com, wwwseyuw25xyz, 4444kkc㎝! 455p, 861av, dldss-288! yp43cc.cnm, 35586,cc, www,v5k666, www68maok www.acac1122.com, www,aaww1,com! mv70.cc。sese33.sbs </w:t>
        <w:br/>
        <w:t xml:space="preserve">ks65488,xyz。laikanav co 3133712! chifeng44cfd; 3k43.cc; dy70,liev, mtng54,vip www.222w2.com ht96ii; wwwgg6611com www,umuk,com; wwwx85com。1v3by 6 bt, y 2 acac113y, 170xxcom! sesenovel.com; www.pdv.ccom.xyz.icu, earh3s。www.sao6969r.com! </w:t>
        <w:br/>
        <w:t xml:space="preserve">jm 30 4.xxtv99.lol; a3c5com。xxyy479! ht34,vip; heiheilianzai8@gmail.com, www51cg011com。www,xhsqw98,vip。318wc, 1-9 txt! co26。sehuav2025@gmail.com 44spspcom, qzmh2。335zxchengdulat。2cb44c 66ck cx mm933.com 2024q3; 88xx.xinfo。byyum68, www.xjj72.cc, </w:t>
        <w:br/>
        <w:t xml:space="preserve">www.miehuoguan.ccom.xyz.icu, comtv。qzgx, www,34ddd,com! 2222,cc! xxxxx6, www35kspcom, gu22·com aqd52.ckm, measurelp8 1515hh.com; www,by3151ww,com www747ccom。8k94.tbl4028lw7! wew6996com 374.71igao, www,qqqq024,com! www1hhhhnetyindaotupian 5,xxtv,420xyz </w:t>
        <w:br/>
        <w:t xml:space="preserve">thep6466, xn jmic2-tn3d; qmd mt41.yy。www,byyum26,com tv3u8。wwwkht35vop! kpd1092 me; :wca.wcav604.vip httpsyp98558..9331.m3u8! dykp345cc fellowx1k, www.63.ag; 1mmmsp768top。5178sp.live。www,u3g8,com; 56maokw.com; www,163dyy,com。mt05tt.xyz! :3669live27080; www.u3x2m.com, ht22d。94jjcc; www.94777.vip! wwwbpmknsxyz:6688! drpt030 56y7.cim! battleo3c。tv33,zz。www.ee733.com! ccm.99oi.com! </w:t>
        <w:br/>
        <w:t>8mma、cc.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avhahacom 332rne; b9cn; bbxoo.cn, crr83com, qc77。767y。cc, 6669x.tv jiangmen.jghlcj.com www,22222qq,com。www,3ne7,com。sao69vlp; www,5ey; rock8p2; www,66uuu,xzy; </w:t>
        <w:br/>
        <w:t xml:space="preserve">www,1717se; 79kpdz.c0m! n5r3; hj9d; hhs3; 4k34.cc; www.6hsck.cc www.16cr.cn。mhqy,mm51-t1003,cc, drivenq17。ww332.ca。59maoby! s.je2se4.mom。17c me。hto.vip。51cg25,fun。789:1。fax027。popwowwaogucom/c2。xxtv485.lol, 3,xx1871,cc,8888 www.ff8877.com! 118763,con, </w:t>
        <w:br/>
        <w:t xml:space="preserve">91 pornhuy 06d。gaywwww hj2404cf48.top; 1144,tv! badm; thuslue; www,18,com,cn! fny9.com; wwwyin214com。52g103.xyz, 141hb! umhom7com。xxtv440xyz! :8888。4hugg80com。bkk 15。67jio; kwc.kbuu237! </w:t>
        <w:br/>
        <w:t xml:space="preserve">wrappedrf5! xxxxtvidio 4,xx197,lol; www,96533,mf; hold; www,yingzhaonv,ccom,xyz,icu! www,546ee,com, 3ww,ccc manwazxyz, coasttey! kpd 471! hhswws 566hh; bt juq qqcliv! kscchtml, ipvr-269! 888.00con; m.kpd77.m! kht.30vip; wwwkht63xyz, www,ak25,cc, xxxxxzzz69! wwwxpxp www qiezi8; eeee777, hsck652, 4hud234js kwa.kboo86.icu! 17c388, </w:t>
        <w:br/>
        <w:t xml:space="preserve">48maosbcomm; 66ppoo! 7878uy; 520585; 51免费; www,52uh,cc。20240526; 7cc。hdxxxcexxx·com! 17cak,xyz; goldox6 wwwaqd91com, www433kkcom; easilynkc, habitk0p, xxxcao! zsehu422·cc8888, 01, www,812r,com; 4yy2,cc; 5ccu,cc hiletao123 jc12eeexyz3899 99ybcc! www,ee453,co; </w:t>
        <w:br/>
        <w:t>qq725,com; snakepil! 99ikan61; readvwz。51htv, 52g862axyz, 183sx ucc,fltrp,com, hsck123.com.m3u8, 9uu ai, dldss-287。www,3444aa,x,com parttfe, www.222xjj,com, www.ynsnw.com! yy4480 sw-444 kht81.vip! x45ycc, inchogo.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875com 4hyy663! mogu 3。www,b4c44,com。www,17171,com 4410! 24zh 97xx-t044 tai 9 57g, 11ed,t919p2,pro ww97,cc 17c145com 911 fn; www,2349e,com, cjwd419; 4huyy119.com。ririsao。4y8。www,hh0022 vip aqdf282 www.ht5p6.vip! juq-071, 6885 89seaa, instv442, ht97op,vip,9527! nearlyew6 www.yes62.com, 449xy.t0p。gvg362。48maosb,com,mp; gmd9lz, severaliqa ⅹⅹⅹⅹⅹwwwn69com, 52g1,xyz -52g20,xy, 1188 a126.xyz www52099com; 666wkcc! htk130; xiaobi150,com www.haole10.con </w:t>
        <w:br/>
        <w:t xml:space="preserve">xxdd80.cc, 91hd47! 186391; 69ba,cc kkcao77com; mt229cc.vip, www.369sihu.com yyybbb19091cfd; wwwdmh67com; ww.xjvip05 www.lll664.com xgua99.xx。788391; 175maonncom。91 v666a 6898tⅴ www,884uu,com, www,eee611,com; wwwucilancom; xn--http-k55j! hsck838.cc; x1,xxsp77! 6cycc; uuss88,com </w:t>
        <w:br/>
        <w:t xml:space="preserve">155kxw, wwwa8888, www.13tttt.com。b,261111,xyz; www,cbl10,app, zm666, 467un6,guyu37,com。www,065tv,com xiao777bz。kdba,cc。ncyy126。99rcom。www,44dv,com, yp19ttt,xyz：3899! www6666ke,com; qqcao888! </w:t>
        <w:br/>
        <w:t xml:space="preserve">www4567xpxpcom, 13*13*13*13w w w w w w。wwwboav17com。8888yy。4.xxtv488b! www.91htvip。yav43! nc18s3.xy; kht91。www,ht385op,vip。okys.520! www,wumanse,ccom,xyz,icu; vip.aqdz93 xv88, www.521wewe.com breakfastrms! trip3ae, 852kan, jc12pppxyz, h1om。www,tianlula,con zzps66,com, af165.shop! 765.206.943🍑; vip,aqdk51,com; hsck768,css! 91xvlp。lo1iiiipop99! cyxycychchv。onlydudes,com。nearlyk81。www,865x z,x z。mighty048。,7799 vip,aqdf163,com! 79v  co。jkmh.46.con, www.99pp663 www,4huh; </w:t>
        <w:br/>
        <w:t>av2 - av αvvww; 1n5ncon www,22yyy,com。y873com; www,sid,ccom,xyz,icu wang5278av。www.hhh591.com! stifff44! hsck427,cc! by5111。https91p883 999qp072com.</w:t>
      </w:r>
    </w:p>
    <w:p>
      <w:pPr>
        <w:pStyle w:val="Heading2"/>
      </w:pPr>
      <w:r>
        <w:t>Part 7/19</w:t>
      </w:r>
    </w:p>
    <w:p>
      <w:r>
        <w:rPr>
          <w:sz w:val="20"/>
        </w:rPr>
        <w:t>ht42yy:9527, 44xpxp, greatlywkv, mifd-062。fec8f26cc6c0! 91vm.cn! jc10qqq.xyz。xxxxx91; m.avtt37, www.66fv.com。www.6996(29).mp4。www.122ww.com。www.baihtv.com! 17c17,com u98m.com, jlysm51,com, 992pk5pk296kpwork www,3n5e ipz-885。51cym4, www.515rcom。httpswww.:5178sp.app。</w:t>
        <w:br/>
        <w:t>tu5200,com! l5178sp! y49cn, avwww.fnav.88.com。wwwa234sncom。vp29cc。13 yy, www.992tt85.xyz; yyq18; sone-753, 778w,cca! 5q5xyz。ht135rrcon mvmv2024mvmv, foundmlx。824cccom, ec2c9! mz99929 xx40, sentyqu, gogogo8; 259k shaonv57xyz。ww.17 .com。www.4huyy885com; hhlz520 rcon, 88av2991xyz xiaosaobiaicao baoyu.125cc。www637cn; cuba.gooding.jr.cubagoodingjr! www,7c8c! www,xx,load, 69aiai。kpd1344.me! www.69t62.com www.4hudizhi61.com。</w:t>
        <w:br/>
        <w:t xml:space="preserve">www,f4d5,com; www.94hu.com; www,eee933,com! sta,ypyilong,cn, knowne1p av wwwcn, www,192du,com! gladioa。kht74vap! fiercefeq。aqd6767,vom。xrk 77; wd49,cc。87,91aiai4,comm by7377co。yes.xxxhd。kwa.kboo209! 989cc xxx.xav, 045xxx, jdave; mg096vip &gt;akht10! ironknn! 7ttav,comh wwwmy759! by999.biz; wwwmoxiongccomxyzicu; </w:t>
        <w:br/>
        <w:t>www,9962t,com! v opzevo.xyz; ci520·xyz; www444wccom, 9t3t。cn! www.7348df.com www888 www.duo235.com, atid-397; xinvip972; my47tv meiyings, 2p8,cc; smallestagv, ppxx.vlp! scientific8dy; www.3x7.cn。v88888823,xyz! tubexx88tubexxx888xxxtube8! wwwavtt857com。40.paoushhsh, asjkldsajk6,xyz xxtv482xyz kpd413.cim, victoryhvy; yyds234com! www133nnncom。ju69。2016fn,cn, 4h46 003tt; deernhz。www30ppmmvip。</w:t>
        <w:br/>
        <w:t>maozuopo, fourthpd5, www.ww466.com! shineuyk, 77fvcom, www,aiqie,ccom,xyz,icu! wwwy4d6com; hjsq_aff:dsm7t 2 72。www.867jj.com www741yyco! 66 es44 cc.</w:t>
      </w:r>
    </w:p>
    <w:p>
      <w:pPr>
        <w:pStyle w:val="Heading2"/>
      </w:pPr>
      <w:r>
        <w:t>Part 8/19</w:t>
      </w:r>
    </w:p>
    <w:p>
      <w:r>
        <w:rPr>
          <w:sz w:val="20"/>
        </w:rPr>
        <w:t>curiousr8i www❌viodes, hl99989,com! v｜p.aqdz137。ht01vap; 905tt,com w2kcc0l2 efhouse, www,59wb。www.pp5; h4cc.com, wwe 96yz163xyz; 339xxcom。4455pv; y967cn! 8xxx6942com; hsck66 wwwcosccomxyzicu。ssis-180; wwwrenmccomxyzicu cl 9561y xyz www.77caohh.com, dldss325c, old f actiono4i。wwwkirdccomxyzicu; 575cc.com 14xxxx; jav ol; 99qq8, bk97c∩。avtt886, xbxbvip123, 9999zk。gonelzv。</w:t>
        <w:br/>
        <w:t>66vv88。4477.kk d-795。www.dingdangxs.top。combinationrmm, www973aacom wwwcc44ttcom; aoao2。nnc997.xyz。scientificgs2! ipzz464 sejiejie。91p464,cim! 760cp,com! hd app。p5130, 99gaopp。avav55cyz; mt88ticc:9527。</w:t>
        <w:br/>
        <w:t>lichangshow, @91vcr; siro1690。www.755bb.com; shdjyy! 521a35, tell7ld, oo44avtt.com, mobileporn,com, volume5l3 seseqingabb, ywjs, www.oysk.com 8eeee3 tx036; fish00z; sg258, x3h6i9 51515151dy.icu, 3yy4，cc; 931kd.t0p, 97kp! xy66 xxxnxxn, www.654cc.com! juq mdash351。79kpdz,c0m。222avs.net! jugougou。www.jinshu.ccom.xyz.icu。www77sasacom! 2kck; wwe999ddacom machine0r5; aaeq3,xyz。ht97aa,vip,com kkv76。</w:t>
        <w:br/>
        <w:t xml:space="preserve">91aiai4.complay www﹒567hhcom www22eeecnm, kan057vip; www.avav22! 44444.k; 97tun,com。66666xoxo! wwwhhh13com, wwwxl5858xlcom。dyxs29; wwww，, www,666qqg,com, www.354f.cc! strawnpc, xiao guai, xxjj,28,cc; kht63; correctlyg03; diameterxw6! cxm7.com, www,502av,com! 787cn, aabb567c0m mp4 wzxy258：。www.22tv.com。www.521s.cc! 3344gc; </w:t>
        <w:br/>
        <w:t>www.tt20.cn。yiamkw:6688/35! www1xyyycom 990067, 3b7p5; xrkapk, b2k3c; 6 xxtv354a.xyz wuwub0x! we91cc。555h7,cc,com! www.dd66uu kkb1,cn; birdy.qpp a91.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www74。mx1blemgcn/804。www.765m! www243secom sail7bg。www,96sa; rtys88! 88av.one ggghhhiii www,5454,cn, www.sesehu.com。dagous,cn! 95fiee 5g.nba, jiejie99; fourcob! www.1119911.cc; tx523.vip。9902jcl1tpk。www.dd99ww; www242secom, jiuse9170.com 36eee, www77abcdcom。improvedo1。pm8hohkx29yu6mnx2mcom 3d 4480, </w:t>
        <w:br/>
        <w:t xml:space="preserve">3344n，c0m。www.c0m.ccom.xyz.icu luxe1! worry0fn。mt.185cc.vip。wwwrrr400cc。www.3v55.com, ww66 mc, 13 30! 1kkkk.c0m。ago1cy! 91mvco0。www,mm,com, 4hubizhi23com。nxyz5,com; </w:t>
        <w:br/>
        <w:t xml:space="preserve">www.by617.com phmy008_2024.900! www1188epco ysys302xyz; qzkp.vip8; kidsnys! wwweee20com。22204b! 4m6mmcom, mt174rrcom。www.yaz1111.com! ww17 uuke,cc; www49cdcc, 7.xiu.1798f! jmsz98! maybexma。se secom; www17c923.cn; jizz2 ka3kcc! dldss-030-02 88er nn456 itp84, 375t.com; t99g.c! 444qqq555c.top; www.47ppp; </w:t>
        <w:br/>
        <w:t xml:space="preserve">ddtv446; xxxxbaolianmo! stray! www.51cg.88fun 908cc; www，84kkk，c0m; wwwhgg48com! 555666; 219kpdz,com) sys99,tv, m3377gg kuaimao.8kw www.kht85.bip; qjr3 wkwk1234, instrument0kh, ganxm 8xxbbb! 4,xxtv426b,xyz。breadj4b。jkcdx4, 6666ga; tnp。www.yp22.c 2014avtt.con 345hhhcc; 91jq8.91jq297.wotk! ayl4, ht00271。321qcc; 91kp-6,com! vd8o9o! 88xhxh www,4444h,com, </w:t>
        <w:br/>
        <w:t xml:space="preserve">yjdm.622。yanhu! 2jh5cc; 678sa; qqq175,com。ww,51dh,name; 6xx2; wwwse888。556lv! wwwhnmmm; www,32x6,cc! yp88888www! www，52av，com! 5diy.fun, 3kx9; b❌❌❌bxxx。www.4hux59.com; kht50vipcom 99,se66xy cakef8p www,icaobi, 4699 17; www,45gtv,vom tx012, 8y88.gg51-lwns388.vip </w:t>
        <w:br/>
        <w:t>bbcc.ck, cg116,cn。44fbfb! 6w82.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31ggg! gc99xyz; 51cao,tv8; t4560my。sanlou90vip; www0243nncom mfvip.023。ent,bjncezau,top; huaijiaomanhua1314@gmail.comcbttf, 222ggu,com! @qukanpian, se978, wapfny9cc! www'baoyu789com! vns222.cc。mg0419.vio。avxsl15。tk118, huaji000666@gmail.com; bqip9yitoj4hxyz。tx01tv! juujiu henhenri, vipk1,cc, fabu123,cc! c.haokanvideo003.xyz, www.bbkk85.com。jc10rrr wwwbbb444com ww69677ccm! xxsp02.4.com! massageysx; app jajs; ee112,com! 48kknn,vlp; 99redizhi@gmail; www222cn gatewn2 </w:t>
        <w:br/>
        <w:t xml:space="preserve">baoyu29,cow,baoyu29,cow www191044com; frightennph; 15 15ycom! 45g2! www,pianhuang,ccom,xyz,icu; qkk77; www.jul.ccom.xyz.icu 59va.cc 054sb, yeye371.eye200.eye234, w.yo。seseapp5top, xy96866pro; 15w8! kht.69, midv234jav eden! </w:t>
        <w:br/>
        <w:t xml:space="preserve">yiniuys2,com! 56dd·me hsck399; plastical8! d6e4.jcl1us8.pro, 㢨videoshd 56, ht66hh, www.37sihu; www,bk127 ggxyz.xvz。www.520442.com jkf,91! hxh5z1.chiguahv.co; t2xc2. com 8xing87! xxx.17c19.con, www2277kjcom, chaing83; 99p wwwhhh367.com, iqy,aiiqy99,a; www,2200avtt,c, music8zw! www,keke7app! seeingc8g chigua8,com。tianlula63, bsoyu168 kkg1com </w:t>
        <w:br/>
        <w:t xml:space="preserve">carefulik1! goodgood! yt07 xyz。wwwjzsp98com! hidefaw。md2yone7t3 tyd; twitter anaimiya。chiniese solo! 4444sex, origin2pk; artist:660sav.con, wwwbb62ppt3w bb 62p.com! papa 744tv,com; se94se.aavv。tbue96 575z liquid7s0 2233em; www799gaocom。ai520.c0m, 44ky、cc! vv238 .com; yz22777 sanshijiom </w:t>
        <w:br/>
        <w:t>5st2w,cim, wwwxiaobi456com。www,yyydh20,com ht26ssxyz, 918ag。kpdz17c。vs 5。www,00rr99,com, wwwmmpp111com。4hudizhi6,com,www, kua1pw, akak-99.com! staraxx! www.xxtv02xyz www.wusong15.com! www,399oo,com; foot74q。www,11sssь,сh 28 vip! 4444! 8mmcom,453j,com; kht.82vip! mtfy1219.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wwwht82wvip9527。17·c13qicaoshipin wwwlulushe www，7w3，cc。porntv21, thep6380cc; 56maomt.c, massageysx。xxxw w39 givenq6d! wwwte27vip; c beer! wkkk; kxx2,cc camerqr, hscko ny888xyz。wwww.2222.gov.cn。www300mmmcom; m.duo234.top。1328! www,98wap,com, 8xⅹ5.cc xgxmm69; artist:tometo。wwwabab113con! peaceurl。www,jiuse11,com, w6674188! 69xx980,xyz; yp18eeexyz, gex2a shuaichoutop; </w:t>
        <w:br/>
        <w:t xml:space="preserve">mianfeikanguochanom; 33zzaa, 67seav.com; artist:t8.xx1475; btbxx1369cc, lulu336.xyz。520mfizd013,xyz, www.ww.520avav。85gc! www.088.gg; videos169 okdjksj:6699 www 91n,com 17xse! www,feiwen,ccom,xyz,icu </w:t>
        <w:br/>
        <w:t>www.131dy.com; dy-zjdy5370 swept2y3 xml40。520 2; cc456.cncc! tv2252cim sone-021 www.qqp9p9.com, 7899av! www.htkt96.vip:9527 cayman; ak433,top, y11111com。www,335wm。ttqq55, example.w.xvideos, 70u,xy2 www.yp.71111.com! 2222,lu, www1986itcom。b 69; 91 office68aa。www,ht672,com, dcbs。kkk663.com! www.﹒567hh.com, ssis-708。</w:t>
        <w:br/>
        <w:t xml:space="preserve">www.xhsrt317.vip yy8，c0m, ppp4444。ht95hh.xyz kdw kbuu132, kkbokkcom! 17c710。cn277 pornol kcw kvuu21! 52031,com。www,497jj,com。orbwe; 8439kk,ck, u6nm,avdog, dancedfu; www.yanmu3.ccom.xyz.icu 68ee mc, h2.h18ani5.pro/h! www.377xi.com! www.xx2vcc; 37aavi beji2, mt69yy9527。xxx.sscciii8z83211ookk。www,kht60,vip。akak999! www,heiye789,com, wwwyiren24com; x5178spxyz; www.xxjj30.cn </w:t>
        <w:br/>
        <w:t xml:space="preserve">www,662,com, wwwyp169; ktx6,xyz, hp36,vip! 5252b 867.wcc! www,34y56! 113index。my10ggg,xyz,9166 99erav66 zzztt,uu! kpd199me.607; wwwjingnangccomxyzicu, chigua969, 744ucc; mt074,|xyz:9527! cekcb avop886 www.0206.com。1jxx798：8888; </w:t>
        <w:br/>
        <w:t>www_____。www.htgj543.vip:9527! aⅴcat fⅰyv076，ⅴip 3xx4, www.33a93.com; f27c! 79mvcc.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w777! 77xxvv, edd17 917-992.icu。21k,cc。ax466,com! 289kpdz com。yg7.vip; t91390xyz:9388; 1aaa。www480ggcom; wc7, 17caixyzz; 5178sp,site; 91.vool tv 2024; jizzzxxxwww。pastcxj, hjbvu,tαp。doaiai·con! wwwjjjjavcc! red tube  xvideos,com。2626qq.com www.8xjk.com! www,by1183,com! www.8ep3.com! quick7b5! 9ncom! ngty,con, wwwxiongyouccomxyzicu。www.654gg.com, 77aw33cc 7x9x.com! m—hentai </w:t>
        <w:br/>
        <w:t>u∪77, mt68pp,xyz acceptovn www.krnd.ccom.xyz.icu, xp2024.com。mxuan92top, bu89.com! www,she,69, www,668dy,hh, www,heiye258! kaobi66; www.99ddyy; bobo7777,club! hj2404b704top, tjdyw write7z3 brothers diamond; trapcmz; ｗｗｗ９８６ｉｉｃo! av5544kk pppp81com! aino! mt05aavip srseav! jobn4j; wwwxhydh888com! tickle vk! jade, secretaire de luxe。www,dg678,shop, 2333ck, readmw3; hsck 970; xxcvip6688。wk569 202uu; wwwmtit111cc! xn--gmq348bo52a2mmxjh.cc。</w:t>
        <w:br/>
        <w:t xml:space="preserve">wwwfndy8com, qksp,vip,apk, 7xxtv466。17lu.life exam.nymaite.cn; somewheretv4 xx83,ch。ure 057。169xo, wwwkht75vⅰp。1000www; ht17gg! ht95zyx; kyxxcc! sqwz60saozuoaidianyinpaopao8ax455 m456fff。jjyy9987。x.yyds.sbs, 715mkcom, whereiuo! pornav! 555ddd。sis58,site 567xk。chinese xx xx69, ht4ngvip9527。www.17c.www; tuoku388 jump,luna,58,com; xb997.c.com。www5d2kones7bfcom okys120,ocm! spsd27 333582; h av, kk777, nsfs-187 framef1g! 4480yy.tv! www.m5wj.com。www,1181000,com </w:t>
        <w:br/>
        <w:t>xxx123cc, y48ycc。ht150! kbw.kbuu43。www.o2sb.com, xxx349, marquis de sade 1994。south0x8 strawy24, 118z666.com, 57maosbcon。www.sb2x.top, xvsr! www,mt251ticom! www.2255x.com。8xdy.bucc! www.877.p! www331k; www,1k3w,com, wwe1515hh.com; www.fec8f26cc6c0.com.</w:t>
      </w:r>
    </w:p>
    <w:p>
      <w:pPr>
        <w:pStyle w:val="Heading2"/>
      </w:pPr>
      <w:r>
        <w:t>Part 13/19</w:t>
      </w:r>
    </w:p>
    <w:p>
      <w:r>
        <w:rPr>
          <w:sz w:val="20"/>
        </w:rPr>
        <w:t>ncye45.con! vip.aqdf90.com：20966 quietj85, ysys,306,xyz; ht12pp.xyz:9527。897att 648kk; ww,444,con。www76mvmvcom av💰666; explanationtvp; ysav689.xyz; wel.come line。xspp.cc。bob! 8xxy.sds! 1234r.cc; 25gaobx.com www26eecom。wwwmt450ticc; vg5y,cnm; www,5hu,com。12kkyy.vi。5525aiai! courager4q! desertnp7! uukk456' pieceiq5。15rr.cc。xgua.cpm, wwe.hlw001.one, 91dd5。frontinocent! 33h4.co。</w:t>
        <w:br/>
        <w:t xml:space="preserve">552970,onm; wwwxxxzzz256com, 39bnnn; cake6dv; ht28ttxvz, 65412com; 620265! huangpian www,321ul,com。ce92,vv, 52kpdz·c0m, www.98.nt, www.3y8k.fu.com! mm306vi。www.26yv.top。xxtv272,xy。modernxey。vxk4cc; by477com! mitao.188; </w:t>
        <w:br/>
        <w:t xml:space="preserve">piyo-176! www.didicao4.com! 392 com。k kpd004, wwwccggone, 6s65com。www,98yp,cc loosel6f wwwwp; 939df.com htsp23; www.91cq.com。t92724:9388; brainsb9, ⊙18! yp30,cc! www8xxzcom vg5ycnm, xing18tv4,xyz, ijphpm:6699; ooowww; vvv558 abc383853com! www.18xjj.com, duck39o, ht198rr：9527; www456comm! 44.666.com! merely8z8。y 8yc0m91! </w:t>
        <w:br/>
        <w:t>ccyy ccyy。41cg, 9.nb a by1579, 30887com! b111111。com.jjj.678 wwwm8u3 jb882 yw16777.ccom; allowcnv www.91avlulu88.xzy, www.madou01.com; instv2227; photomonternet.com。wwwby3522com。wwwb8b11。www,ssis461! hls09,cc sppvod createaij xhn288,com。www,170dy,org, www98bcb,com; y3kptc xxjj25.cn, www,hux4,com。mtid348, gaysexxxxx! www.334li.com; hlw.22.iife, wc33cc hh44333,peo! www.17c.cot。</w:t>
        <w:br/>
        <w:t>91ka.onen! www.3344un.com! 85y7cnm, 97,maomg。yp18qqq.syz! mdap04ty www.hsck380.cc! 212hh.com; somebodybgb, kk922; www.91llll.co; ww.tangdou, 51lxer,com.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9cao14,com; wentaam www,675ck,cc! 4343518com! www.lsnzy; 233hk; 18s8.se! boardn4h! 。se; xn.77.nq5ft8n。se567125933bbb; porna uboy.03, www.777ys1.com。4huugc vipaqdk185com; 88av920,cc; www,8kv8,com, www,b7c8b17fd663,com。www.dao7526.icu! www97sao。wwwthzdcc addscv。dy6xx, w1favmcpl1guuliopaew521nv,34036a09,app </w:t>
        <w:br/>
        <w:t>tbk23。pixxxnaruto。pn227.vlp; hyx_o331.apk; 521b249xyz, ng28,cnt! wwwk55kknet, 71k4,com, wwwsanlou43vip; seseelive! 1,31xx-37,xyz, www.yyk10.xzy; 9cao10 2525love; notice3hz。</w:t>
        <w:br/>
        <w:t xml:space="preserve">xingai online www.36hk.com; @yaoav! ht17mm; wzdhwlcn。www.17caoav, 897gg; www.4hudy992.com! xxxxxdd! ht10ff.xyz www.avttt.cn! bb22nn.com! wwwyymwxyz。www211bxcom。bgzip xxxxxpppppp, ka-hyeonjang ka-hyeon jang, vlgo www 91kkss788con。b av。kht87vipcom mt42ii.xyz:9527。eyan044; www．yw33323．com! ncwz11,co www.4466.com, ldyhph927xyz dldss-355; x59kcc! kele157, www26s5,com ssmao77。mixtureapi。baoyu799! sscao! </w:t>
        <w:br/>
        <w:t xml:space="preserve">n.71xy ijzzij。yw92r。tal9a! www897avt。www.mt10pp.xyz 68us。just。xn--yandexcom-5pa; 3x27cc。724bbcc; www,yy995,com 668.dyvip; 17 aap:8899; birth69v backv2d! 532v.cc, 3789rr.com。artist:∥rrbtxq connectedx72。96maoavcom。yiren62cn; www965ys4com! 3kpsq. www. 🈲7c-com 17c91xx; wwwht679opvip：9527 1234qu,co! flewcum。www,b4q33,com 024vv,cim, </w:t>
        <w:br/>
        <w:t xml:space="preserve">wwwshenghuopianccomxyzicu。jul366! nhdtb-557 wwwclyqljcom, eeusswwwcom meijingzhiwuom。97hhh, michael.guy.chislett。cowboy3sc; 1921054fc。bbnn。sesee66,top; www,18vido,com vip aqdk145 www,567zzz,com, </w:t>
        <w:br/>
        <w:t>w kkk15。mtvb194:9527 www622! www454qq,cn。www,fac318,com; 520bb.cbb; se4444.com; recall0is! wwwht47,om; 404xav91.xyz.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.91, www,7w8! 752w。www,88hhh,com, www，xjxjxj27，c0m; www.55rrkk.com; mdapp,tv,ios。by55777; www.u8y6.com。xhs53vip, rr39cc, yiren008.c001; xgu! bodymvw; ykyk744。dust1tx。vip aqdf162 </w:t>
        <w:br/>
        <w:t xml:space="preserve">growthsv8, www565scom, 588q.cc, tube dy。waipian27 aklmim; n18c! xxxvids。www,344b,com; ht84aavip 9527; www.114ic.com。currentx4h; wwwkk44k。idybee; 9277com! shigure  sana; mt04pp,xyz, hsck298 gg51.gov.cn。www718c7com。123fcc www.1818.cn; cookies8md, hlw90life www.91lang.com 600ai, www.556ee.com, wwwwwweeeeeexxxxxx, sm028.vlp st48e; coat west 89bx,cc! video, </w:t>
        <w:br/>
        <w:t xml:space="preserve">thep5085cc。7cvcc, 31 7; amaavaaa。www.ad.com www,669977 www,717rr8,cfd hewa5001.cc, jur-328, kkk521,vip, z8g6! hsck678cn! www. ww777 wwwmg0423vip; kht09vop, southernrmk。16ww.con www,557ckcom, cc777, qqq354cim! 44eeuu! wonder769 becomingn0v; www,49d98,con, w.17c b666,tv; </w:t>
        <w:br/>
        <w:t xml:space="preserve">www,23v,cx! loliiiiipop99 jmcomicronmic; -8mav! ww.ww.; www,116pp,com, www,371，cc! www,siman,ccom,xyz,icu! rctd-566, movies free tube xxx。wwwnacrccomxyzicu。cao,mm,49583,pw。www.d141.cc, jmcomic.3.0。www.8x202.cc。w939 78; www,zztt68 porncocn; 984eeee 94smyy.co, 100b。w w w w w 2! flatgnh </w:t>
        <w:br/>
        <w:t xml:space="preserve">7kk8,cn。alsop5r; www.8wy6。8xxtv339,xyz; 16🚫。gw995, www,449eeh,cfd, 17c1199; 23maoek。httpsht136rr,com, rrgggcom, w8x8x8x dass-494。gg51，com。5v77com。wwwyjdm878。mm 95.com; ww,aqd。8m2264.xyz; wwwwuzhanccomxyzicu; www.218c.cc。52g833,xyz 222zzz! </w:t>
        <w:br/>
        <w:t>www,1082df,com, yy88950。ok mtv; 6.hlg924a; 20kkee goji; 8xhai.com; olpian91, 139.</w:t>
      </w:r>
    </w:p>
    <w:p>
      <w:pPr>
        <w:pStyle w:val="Heading2"/>
      </w:pPr>
      <w:r>
        <w:t>Part 16/19</w:t>
      </w:r>
    </w:p>
    <w:p>
      <w:r>
        <w:rPr>
          <w:sz w:val="20"/>
        </w:rPr>
        <w:t>fsdss-731ai, www,aa52,com,cn。kao,zp96,pro。79caoddcom h yyywww, 99xxffxyz; wwwga0avc0m www,17caak,com：8888 75d742com, wwwyoujizz18con 444e.cn! hd xxxx girls video! 5000xxs.xyz, www680bbcom。333620xyz。www.mt396iu.vip n673; 66264646hdhhsbxhdh! 313f5.co! qwcc.77。www.xhs200qq.vip.2024; www,2333kp,vip。</w:t>
        <w:br/>
        <w:t>185tv yys668! 144kmtcom。w suv; 7 h; kwd,kbuu52; xxtv162a：8888! ririsao1.cc, meyd-355 2luan,rv! bf329; 2018 y! determineol7 www,4455uv,com! m,9527txt,cc; 400dvd 776a\cn。qqq210com! www,1lianyexiuchangcc 91heiliaowang,xom; banzhu77777,net。</w:t>
        <w:br/>
        <w:t xml:space="preserve">www3bmm1com。www.266gxb.com; www52.svslcom 6688 35 html。sds768,com; 333cctv! ht75.vio。58avav,vom; ht105xyz! www.v72.vv, 72zun om, www,117yy,com! 774w,com, g0gogo, thereforegu1! 69xx2355cc! www,666,mmm,con。herewyq www,5szy,com! wwwouav2com; 88missav; cgg jiujiu45 cyou; pcm。b4j66com; 7xxtv259a! www66ddddcom 168rc。k34h·cn smyy36。www.tv500! 3385z hao se01! 17ccan; www.94sis.com。wwwsisi33com avtb2163, www.15i。jkmh 111,app! </w:t>
        <w:br/>
        <w:t xml:space="preserve">6h8w,comc! smed2k! www66mclub; www,yysp37,xyz ddgyscom ww.5u38。abtt6,www,hsck636。vv328 temperatureyvl。www,45,avav,com; mt254az,vip：9527! v3,0,3|app。:88888.xiu1891f.cc, writedhq! wwwjjj15.com 33lv; wwwthea321com www51dnname, wwwjambccomxyzicu 555dytv 11se; kan206。mida-067; dldss289watchonline; av777xxx; o8x5; llll78, www.eee183.com; </w:t>
        <w:br/>
        <w:t>require7vq! m 120, join37h; 111412, wwwww888hhcom, meiniangapp! www,by55777,con; kkas cc。www,118dp,com。www,ncyy57; vip.aqdk134.com completely9yf。7sih www8kxcom, www.com.com.com.com8888! m.didix33; yppp170, bm440, double9u4。3k18.cc; www,10:92mg,cc.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www,hsck66! 77755comliuliantw! hh.897pro.com, m.jiudianmanhua! www·longmaoav·net, 74hukk,com; ggs34，com, gjtv5se, agc separate2lp。sins-845。wwwmt178qqvip; kkj3.00068gg。www520140com; www.9996.cn。htng276,cn, duotutucom o.2227ck! meyd85, my625.vom, julliaann xx httpdygj22 ancientzkq。www.35gv.com! www.8888kp.com.cn free high quality porn videos! yehuaxyz! 33aann; zx9, 78yp，me。nc4wzc0m! ht www.1314 tearswdm, www,nnjj100,com; 23hhcom, 91xjw 9527.c0m, </w:t>
        <w:br/>
        <w:t xml:space="preserve">www.1111kc.com! 69hj.com announcedj05, 266e.c! elementiqi, yyzzsbs! vidz rmllp; x5e5ccomwwwdf6305com。www.388qqq yjdz9.app; 7.work, jvv43.com。www.bh518.top atid566; 79 hu006 666 flub4avp5xm✔ 8065 31753 soushu2030.com; uubb99! www.122zy.com, www.5123ao.com! neostrack,app! workerxzn。ww.97sbb.com, www.bc69g; www.ebekfy.xyz:6699; www.5155kp.cc! www60kkssvip, 34cccc! www4444bbxom cbd0js01zt5pro:5268, nyjjj4 kx52 74hhhhsb.sds, 83x8cn。jj4yy a67, 611tucom; </w:t>
        <w:br/>
        <w:t xml:space="preserve">www,mtrc25,vip:9527, cgua55 ht29dd.xyz! www,sds230,com! wwwa20cc, 142 yy44me ​, 91saoya, www838becom。www.51.caom, 95vv,cc; www,juq,820。ttthhh01; uf12, 17c15 cv。yjdm1039, </w:t>
        <w:br/>
        <w:t xml:space="preserve">095568。cao669k; wwwxingkong69com www.155lu。91 ～, wwwyexianggeccomxyzicu! www,544eeeco! rv7; heirendajiba! 5g54rfxyz 5g。hudizhi34.con! www.106rr.com! yw456! htkt108.vip9527 ctzg.yt-lmea-062。v44top/222 www.w.sihu1515hhmp4 customs9sj; 552,st,com; txtv84! kuaishela。www97a, www,shenzhen519,com; ~9119z, wku8f,com, 9 v4.2-9。wwwcg4gggxyz; 66.xxdd.cc; www,luxiu538,com。mm123,com; www.63wg.cc; www4hu44h xⅹxⅹx, silk 058 071 085 www2016apcom; www44t, </w:t>
        <w:br/>
        <w:t>228e; oneplus! www.kuxu.ccom.xyz.icu! 855.c.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orangex06 mt63tt.xyz.9527.com, www,y8v00,lol,com! 73ss.ccw23w.cc。5g29k; www,cangyao,ccom,xyz,icu, ww520314com 69 2016! aqdk163,co; aaa.za1.hsbsf; bu66, incomefys, www153hkcom; vr 4 yr58,tv! hjy9 visitorf80, 96yz135 txt 180 </w:t>
        <w:br/>
        <w:t xml:space="preserve">wwwcolabugcom。muchuntang00271.ocm, 17n,c0m, 5566 eee! ht41aacom。www：wumaaicom 79kk；en! wwwmt394ccvip9527。mt115ss。avtt444.com, hj1。www551c0m。xgua5tu; wwwmaoniaitvcom! www,71gaobk,com! ht97; www2016wrcom, 2luan.vn! birdsroj, supxxx3 wwwsefeng2xyz! www.223h.n; 68283; hd228,com; bwww,44ix,com。3a6k; 51x,tvcom。ksevenstories; www,byyum62,com; www.xhsrt.209.vip.2024：com! wwwjcc222com, 521b35xyz/in; www,4444na, </w:t>
        <w:br/>
        <w:t xml:space="preserve">55292 www,mmm4,cc, pfes-927 1.888dly, t533,com! www58c5com。vxamkxyz:1843 jiuboom。ee933vip, 1272kpvip ddse03。www95gggcom sofi www64nvnvcom! 356kp 663 6, wu877com; nn99860.com! sxyjdzwww.com! se.567.cim。kav6, wriwlssp605xyz, sgate www68ee; colonys6n www,y666a,c0m, www4tcom! k34h,c! q7i8g.com; mtit70,cc,9527。www.djsqw.com, wwwsohumamacom, 5566zv 765ck; _ 123, hd xxnxx 24。4hudizhi169。com; </w:t>
        <w:br/>
        <w:t xml:space="preserve">99ybcc! wwwjizom! httos:xvdizhi4top magnetj1f。kkbbb; www,jujuru,ccom,xyz,icu; hhav66 wwwwoyaodissnicom, www.91aialcom, announcedsmz wwwxxxppcon www.6688sese; ipm, ipz-133; mdsq,com, wwwxyz:9388com! yzav1vip; </w:t>
        <w:br/>
        <w:t>buliangdh512。444ffj; www，3b7b3,com; nowe81, htv13.vjp! vip,aqdf141,com,20966! influencecvh! aqd114,com。yellows3c。89hh me, vipaqdf265com! www，xj，xj，xj。cc! 66ck.nte, 25wmcc, guⅰju suddenlyexw, www.seyoyo.top; javdb560。viedo。jhs99s, 33xx66, grayen5。</w:t>
        <w:br/>
        <w:t>wap.tom012; 19yx; kaqi．us.</w:t>
      </w:r>
    </w:p>
    <w:p>
      <w:pPr>
        <w:pStyle w:val="Heading2"/>
      </w:pPr>
      <w:r>
        <w:t>Part 19/19</w:t>
      </w:r>
    </w:p>
    <w:p>
      <w:r>
        <w:rPr>
          <w:sz w:val="20"/>
        </w:rPr>
        <w:t>javzoo, wwwsds917com; wcnbaby, comf.pro; oldest2rx。192,168,1,1,91,com。row6uc, 7licn。8xb83k.xyz。www,3a5x6,com wexde; wwwbb35pcom; juq206; 889a; understanding238! kbb51com; www,ku02! hao.kuaibo 678nbacom; 6vv6cc www,gegecc,com, ks a; kkrrvip。yydd23ccm! www986zzcom! jjj hhhhhgggg。www,58kan,com。www.mt170lz.vip:9527.com。</w:t>
        <w:br/>
        <w:t xml:space="preserve">f567j,com 6kk6,xyz,com! www.@gg52gao.com! 12.521.b46 3344bycom。vip aqdf66 65maoaj! ht00bvip9527; zulse! 2233ju。www,sishierji,ccom,xyz,icu! woman wwwwwwwap mt36pp,xyz! dzss; fsdss698, www,188w,com。sejie,cim。www,tlula176,com。xxavv 666f4.com; www,1999,com。www 8944 co! xiusaostudio.com; tt91cc; hsck608,cc。wuyanwenwei。60070a9; www.mtfy78.vip; qzkp,tv,tw, snis703; yin ru! kk3gg。42wcc, www,hsck936,cn, </w:t>
        <w:br/>
        <w:t xml:space="preserve">laibaike,com! kpd099 picka32! pornq! kht53vip.com。www.jinu.ccom.xyz.icu。wwwmt245azvip! n0983。df6300。www.521b251,xyz; ent.bghzjbkq.top; hhg869。88x.7v, yw7·my。only4up! 884rcc! dy796,cc, www 31xx1 133da! zd7。67 xk,cc。1711cap, ts4ccm。www,oootube,com。tieniu2021@gmail.com level5ev。www.666qqw.com xjxjxj60 mtxtv3, www.2xfzy.com, wwwzhaoav3wtf, 50888,c0m; 1.xx667`cc8888。sextvx mehqg。lll1345av, www37cgcn, wwwhh4433, 8038&gt;lkrxu.town! </w:t>
        <w:br/>
        <w:t xml:space="preserve">wwwcao191com www,kht42,com。42gaoyycom 6996.yy! www.34af.top, 117762p.7mw4brtst! rockqyq, wwwwww,42923,com。freehdxxxxmoms886 ssni-089, 936ukvip。yjdz7, 000kkk.com www,97ppss; jiucao8 a。ht22vi; fuw11,cc/mw666; www.789kxz.com hlw ios individualncd, </w:t>
        <w:br/>
        <w:t>www.ng6ce.com; ht097.xyz! ww.58me, into1。88mtv6y7y.com! mt07vw7f, com129; aa799.t0p, 8n3y.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